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BUTTERCREAM FROSTING (6-MINUTE RECIPE)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#chocolate #frosting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__gax_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confectioners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natural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to 4 Tbsp heavy whipping cream (plus more to thin the frosting)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With a handheld mixer or stand mixer fitted with a whisk attachment, beat butter on high speed for about 3 minutes or until creamy and lightened in color, scraping down the bowl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confectioners sugar, cocoa powder, 3 Tbsp heavy cream, 2 tsp vanilla extract, and 1/4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Beat on low speed until sugar is incorporated then increase to medium/high speed and beat for 3 minutes, scraping down the bowl several times to ensure everything is well blended. Add another Tablespoon of heavy cream if needed to thin the frosting.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