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SOFT BATCH DOUBLE CHOCOLATE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#cookies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8vc211lp.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oz (170 g) semisweet chocolate</w:t>
              <w:br/>
            </w:r>
            <w:r>
              <w:rPr>
                <w:rFonts w:ascii="Montserrat" w:hAnsi="Montserrat"/>
                <w:b w:val="0"/>
                <w:i w:val="0"/>
                <w:caps w:val="0"/>
                <w:sz w:val="18"/>
              </w:rPr>
              <w:t>- 2 tbsp (28 g) unsalted butter</w:t>
              <w:br/>
            </w:r>
            <w:r>
              <w:rPr>
                <w:rFonts w:ascii="Montserrat" w:hAnsi="Montserrat"/>
                <w:b w:val="0"/>
                <w:i w:val="0"/>
                <w:caps w:val="0"/>
                <w:sz w:val="18"/>
              </w:rPr>
              <w:t>- 2 large eggs</w:t>
              <w:br/>
            </w:r>
            <w:r>
              <w:rPr>
                <w:rFonts w:ascii="Montserrat" w:hAnsi="Montserrat"/>
                <w:b w:val="0"/>
                <w:i w:val="0"/>
                <w:caps w:val="0"/>
                <w:sz w:val="18"/>
              </w:rPr>
              <w:t>- 2 tbsp whole milk</w:t>
              <w:br/>
            </w:r>
            <w:r>
              <w:rPr>
                <w:rFonts w:ascii="Montserrat" w:hAnsi="Montserrat"/>
                <w:b w:val="0"/>
                <w:i w:val="0"/>
                <w:caps w:val="0"/>
                <w:sz w:val="18"/>
              </w:rPr>
              <w:t>- 1/3 cup (67 g) granulated sugar</w:t>
              <w:br/>
            </w:r>
            <w:r>
              <w:rPr>
                <w:rFonts w:ascii="Montserrat" w:hAnsi="Montserrat"/>
                <w:b w:val="0"/>
                <w:i w:val="0"/>
                <w:caps w:val="0"/>
                <w:sz w:val="18"/>
              </w:rPr>
              <w:t>- 1/3 cup (67 g) light brown sugar</w:t>
              <w:br/>
            </w:r>
            <w:r>
              <w:rPr>
                <w:rFonts w:ascii="Montserrat" w:hAnsi="Montserrat"/>
                <w:b w:val="0"/>
                <w:i w:val="0"/>
                <w:caps w:val="0"/>
                <w:sz w:val="18"/>
              </w:rPr>
              <w:t>- 1 tsp vanilla extract</w:t>
              <w:br/>
            </w:r>
            <w:r>
              <w:rPr>
                <w:rFonts w:ascii="Montserrat" w:hAnsi="Montserrat"/>
                <w:b w:val="0"/>
                <w:i w:val="0"/>
                <w:caps w:val="0"/>
                <w:sz w:val="18"/>
              </w:rPr>
              <w:t>- 1 cup (127 g) all-purpose flour</w:t>
              <w:br/>
            </w:r>
            <w:r>
              <w:rPr>
                <w:rFonts w:ascii="Montserrat" w:hAnsi="Montserrat"/>
                <w:b w:val="0"/>
                <w:i w:val="0"/>
                <w:caps w:val="0"/>
                <w:sz w:val="18"/>
              </w:rPr>
              <w:t>- 1/4 cup (21 g) unsweetened cocoa powder*, (sifted)</w:t>
              <w:br/>
            </w:r>
            <w:r>
              <w:rPr>
                <w:rFonts w:ascii="Montserrat" w:hAnsi="Montserrat"/>
                <w:b w:val="0"/>
                <w:i w:val="0"/>
                <w:caps w:val="0"/>
                <w:sz w:val="18"/>
              </w:rPr>
              <w:t>- 1/2 tsp baking powder</w:t>
              <w:br/>
            </w:r>
            <w:r>
              <w:rPr>
                <w:rFonts w:ascii="Montserrat" w:hAnsi="Montserrat"/>
                <w:b w:val="0"/>
                <w:i w:val="0"/>
                <w:caps w:val="0"/>
                <w:sz w:val="18"/>
              </w:rPr>
              <w:t>- 1/4 tsp fine sea salt</w:t>
              <w:br/>
            </w:r>
            <w:r>
              <w:rPr>
                <w:rFonts w:ascii="Montserrat" w:hAnsi="Montserrat"/>
                <w:b w:val="0"/>
                <w:i w:val="0"/>
                <w:caps w:val="0"/>
                <w:sz w:val="18"/>
              </w:rPr>
              <w:t>- 1 tsp instant espresso powder, (optional)</w:t>
              <w:br/>
            </w:r>
            <w:r>
              <w:rPr>
                <w:rFonts w:ascii="Montserrat" w:hAnsi="Montserrat"/>
                <w:b w:val="0"/>
                <w:i w:val="0"/>
                <w:caps w:val="0"/>
                <w:sz w:val="18"/>
              </w:rPr>
              <w:t>- 1 1/2 cups (255 g) semisweet chocolate chips</w:t>
              <w:br/>
            </w:r>
            <w:r>
              <w:rPr>
                <w:rFonts w:ascii="Montserrat" w:hAnsi="Montserrat"/>
                <w:b w:val="0"/>
                <w:i w:val="0"/>
                <w:caps w:val="0"/>
                <w:sz w:val="18"/>
              </w:rPr>
              <w:t>- Flaky sea salt, for finishing,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baking sheets with parchment paper.</w:t>
            </w:r>
            <w:r>
              <w:br/>
            </w:r>
            <w:r>
              <w:rPr>
                <w:rFonts w:ascii="Montserrat" w:hAnsi="Montserrat"/>
                <w:b w:val="0"/>
                <w:i w:val="0"/>
                <w:caps w:val="0"/>
                <w:sz w:val="18"/>
              </w:rPr>
              <w:t>2. In a microwave-safe bowl, heat the chocolate and butter in 30-second bursts, stirring between bursts, until melted and smooth. Allow to cool before mixing in the eggs, milk, granulated sugar, brown sugar, and vanilla.</w:t>
            </w:r>
            <w:r>
              <w:br/>
            </w:r>
            <w:r>
              <w:rPr>
                <w:rFonts w:ascii="Montserrat" w:hAnsi="Montserrat"/>
                <w:b w:val="0"/>
                <w:i w:val="0"/>
                <w:caps w:val="0"/>
                <w:sz w:val="18"/>
              </w:rPr>
              <w:t>3. In a medium bowl, whisk together the flour, sifted cocoa powder, baking powder, salt, and espresso powder. Add the flour mixture into the chocolate mixture and stir until just combined. Gently stir in the chocolate chips.</w:t>
            </w:r>
            <w:r>
              <w:br/>
            </w:r>
            <w:r>
              <w:rPr>
                <w:rFonts w:ascii="Montserrat" w:hAnsi="Montserrat"/>
                <w:b w:val="0"/>
                <w:i w:val="0"/>
                <w:caps w:val="0"/>
                <w:sz w:val="18"/>
              </w:rPr>
              <w:t>4. Use a large 3-tablespoon cookie scoop to place the batter on the prepared baking sheets. Flatten slightly. Bake for 10 to 12 minutes, or until set but still gooey. Sprinkle with sea salt, if desired. Allow to cool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