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ALMOND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#cake #almond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28g4_v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raw almonds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fine blanched almond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or avocado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almond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Powdered sugar (for serving, 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350F and spray an 8” springform pan or 8" round cake pan with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Toast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Once oven is preheated add sliced almonds to a small baking tray and place in the oven to toast for 4-5 minutes or until golden brown. Watch closely to make sure they don’t burn! Once toasted, remove from oven and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dry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medium mixing bowl combine the dry ingredients (almond flour, baking powder and salt).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Mix wet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In a separate large mixing bowl whisk together the wet ingredients (eggs, maple syrup, oil, vanilla extract and almond extract) until smooth and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dry ingredients to wet ingredients and mix together until fully combined and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Transfer batter to your prepared springform pan. Evenly sprinkle toasted almond slices on top of the cake.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Bake for 20-25 minutes or until top is slightly golden and toothpick inserted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Cool and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oven and let cool in the pan. One cool, sprinkle powdered sugar on top with additional raw almond slices if desired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