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RED ENCHILADA SAUCE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#saucy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ifwsjpw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(15-oz) cans tomato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adobo sauce (from the can of chipotle peppers in adobo)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water (or low-sodium chicken or vegetable broth)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brown sugar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saucepan over medium-high heat, stir together the tomato sauce, chipotle peppers, adobo sauce, garlic powder, water or broth, salt, pepper, and brown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Simmer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Bring to a steady simmer, then reduce the heat to medium low. Cover the pan and let simmer gently until thickened, about 5 to 10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Blend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 blender or food processor and blend until very smooth. Tip: Place a thick layer of paper towels over the top of your blender before you turn it on. Hot liquids in blenders love to splatter—don’t ask me how I know. Taste and adjust seasoning as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