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CAULIFLOWER RICE ARANCINI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#gluten-free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114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tk_tv1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114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Italian chicken sausage link (casing removed (2 3/4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1/4 cups riced cauliflower (frozen works great)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homemade marinara (plus optional more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part skim shredded mozzarella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 (beaten)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bread crumbs* (or gluten-free crumbs)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grated Pecorino Romano or parmesan*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cooking spray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medium skillet over medium-high heat. Add the sausage and cook, breaking the meat up with spoon as it cooks as small as you can, about 4 to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cauliflower, salt and marinara and cook 6 minutes on medium heat, stirring until the cauliflower is tender and heated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Remove from heat and add the mozzarella cheese to the skillet and stir well to mix. Let it cool 3 to 4 minutes, until it’s easy to handle.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Spray a 1/4 cup measuring cup with cooking spray and fill with cauliflower mixture, leveling the top. Use a small spoon to scoop out into your palm and roll into a ball. Set aside on a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Repeat with the remaining cauliflower, you should have 6 balls.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Place the egg in one bowl and the breadcrumbs in another.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Add the parmesan to the crumbs and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Dip the ball in the egg, then in the crumbs and transfer to a baking sheet. Spray the top with cooking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If baking in the oven, bake 425F 25 minutes, until golden. If making in the air fryer, bake 400F for 9 minutes turning halfway until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Serve with marinara sauce, for dipping.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