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OAT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cwpezu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oats (gluten-free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scant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blend the oats into a fine flour in a high-speed blender.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bring the water and salt to a boil in a large, non-stick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Sift the oat flour into the boiling water, stirring constantly with a spatula until the dough thickens and pulls away from the sides of the pan. This will take several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Leave the dough to cool until it’s easy to handle, then lightly oil your hands, roll it into a log, and divide it into 8-9 equal pieces.If the dough is sticky, it probably wasn’t cooked for long enough. Knead a small amount of extra oat flour into it,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Roll each piece into a ball, keeping the rest covered to prevent drying.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each dough ball between two layers of wax paper, parchment paper, or a cut Ziplock bag, then evenly press it into a tortilla using a tortilla press, heavy cutting board, or cast-iron skillet. Aim for 2-3mm thickness.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Working one at a time, cook each tortilla in a hot skillet over medium heat (no oil needed) until warm with brown spots on both sides.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