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 TORTELLINI AND SAUSAGE SKILLET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my2icpk1.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cooking oil ($0.05)</w:t>
              <w:br/>
            </w:r>
            <w:r>
              <w:rPr>
                <w:rFonts w:ascii="Montserrat" w:hAnsi="Montserrat"/>
                <w:b w:val="0"/>
                <w:i w:val="0"/>
                <w:caps w:val="0"/>
                <w:sz w:val="18"/>
              </w:rPr>
              <w:t>- 1 lb. Italian sausage ($4.99)</w:t>
              <w:br/>
            </w:r>
            <w:r>
              <w:rPr>
                <w:rFonts w:ascii="Montserrat" w:hAnsi="Montserrat"/>
                <w:b w:val="0"/>
                <w:i w:val="0"/>
                <w:caps w:val="0"/>
                <w:sz w:val="18"/>
              </w:rPr>
              <w:t>- 1 small yellow onion, diced ($0.42)</w:t>
              <w:br/>
            </w:r>
            <w:r>
              <w:rPr>
                <w:rFonts w:ascii="Montserrat" w:hAnsi="Montserrat"/>
                <w:b w:val="0"/>
                <w:i w:val="0"/>
                <w:caps w:val="0"/>
                <w:sz w:val="18"/>
              </w:rPr>
              <w:t>- 2 cloves of garlic, minced ($0.16)</w:t>
              <w:br/>
            </w:r>
            <w:r>
              <w:rPr>
                <w:rFonts w:ascii="Montserrat" w:hAnsi="Montserrat"/>
                <w:b w:val="0"/>
                <w:i w:val="0"/>
                <w:caps w:val="0"/>
                <w:sz w:val="18"/>
              </w:rPr>
              <w:t>- 1/2 tsp salt ($0.02)</w:t>
              <w:br/>
            </w:r>
            <w:r>
              <w:rPr>
                <w:rFonts w:ascii="Montserrat" w:hAnsi="Montserrat"/>
                <w:b w:val="0"/>
                <w:i w:val="0"/>
                <w:caps w:val="0"/>
                <w:sz w:val="18"/>
              </w:rPr>
              <w:t>- 1/2 tsp garlic powder ($0.05)</w:t>
              <w:br/>
            </w:r>
            <w:r>
              <w:rPr>
                <w:rFonts w:ascii="Montserrat" w:hAnsi="Montserrat"/>
                <w:b w:val="0"/>
                <w:i w:val="0"/>
                <w:caps w:val="0"/>
                <w:sz w:val="18"/>
              </w:rPr>
              <w:t>- 1/2 tsp dried oregano ($0.05)</w:t>
              <w:br/>
            </w:r>
            <w:r>
              <w:rPr>
                <w:rFonts w:ascii="Montserrat" w:hAnsi="Montserrat"/>
                <w:b w:val="0"/>
                <w:i w:val="0"/>
                <w:caps w:val="0"/>
                <w:sz w:val="18"/>
              </w:rPr>
              <w:t>- 1/4 tsp freshly cracked black pepper ($0.02)</w:t>
              <w:br/>
            </w:r>
            <w:r>
              <w:rPr>
                <w:rFonts w:ascii="Montserrat" w:hAnsi="Montserrat"/>
                <w:b w:val="0"/>
                <w:i w:val="0"/>
                <w:caps w:val="0"/>
                <w:sz w:val="18"/>
              </w:rPr>
              <w:t>- 1 1/2 cups marinara sauce ($1.50)</w:t>
              <w:br/>
            </w:r>
            <w:r>
              <w:rPr>
                <w:rFonts w:ascii="Montserrat" w:hAnsi="Montserrat"/>
                <w:b w:val="0"/>
                <w:i w:val="0"/>
                <w:caps w:val="0"/>
                <w:sz w:val="18"/>
              </w:rPr>
              <w:t>- 1 cup (240ml) chicken broth ($0.17)</w:t>
              <w:br/>
            </w:r>
            <w:r>
              <w:rPr>
                <w:rFonts w:ascii="Montserrat" w:hAnsi="Montserrat"/>
                <w:b w:val="0"/>
                <w:i w:val="0"/>
                <w:caps w:val="0"/>
                <w:sz w:val="18"/>
              </w:rPr>
              <w:t>- 10 oz. refrigerated cheese tortellini ($3.75)</w:t>
              <w:br/>
            </w:r>
            <w:r>
              <w:rPr>
                <w:rFonts w:ascii="Montserrat" w:hAnsi="Montserrat"/>
                <w:b w:val="0"/>
                <w:i w:val="0"/>
                <w:caps w:val="0"/>
                <w:sz w:val="18"/>
              </w:rPr>
              <w:t>- 2 cups (480ml) spinach ($0.76)</w:t>
              <w:br/>
            </w:r>
            <w:r>
              <w:rPr>
                <w:rFonts w:ascii="Montserrat" w:hAnsi="Montserrat"/>
                <w:b w:val="0"/>
                <w:i w:val="0"/>
                <w:caps w:val="0"/>
                <w:sz w:val="18"/>
              </w:rPr>
              <w:t>- 1/2 cup mozzarella cheese ($0.62)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a large skillet over medium heat and add the oil. Brown the Italian sausage.</w:t>
            </w:r>
            <w:r>
              <w:br/>
            </w:r>
            <w:r>
              <w:rPr>
                <w:rFonts w:ascii="Montserrat" w:hAnsi="Montserrat"/>
                <w:b w:val="0"/>
                <w:i w:val="0"/>
                <w:caps w:val="0"/>
                <w:sz w:val="18"/>
              </w:rPr>
              <w:t>2. Once the sausage has browned, add the diced onion and minced garlic to the skillet. Continue to sauté over medium heat until the onion is translucent and the garlic is fragrant.</w:t>
            </w:r>
            <w:r>
              <w:br/>
            </w:r>
            <w:r>
              <w:rPr>
                <w:rFonts w:ascii="Montserrat" w:hAnsi="Montserrat"/>
                <w:b w:val="0"/>
                <w:i w:val="0"/>
                <w:caps w:val="0"/>
                <w:sz w:val="18"/>
              </w:rPr>
              <w:t>3. Next add the salt, garlic powder, oregano, black pepper, marinara sauce, and chicken broth to the skillet. Stir to combine.</w:t>
            </w:r>
            <w:r>
              <w:br/>
            </w:r>
            <w:r>
              <w:rPr>
                <w:rFonts w:ascii="Montserrat" w:hAnsi="Montserrat"/>
                <w:b w:val="0"/>
                <w:i w:val="0"/>
                <w:caps w:val="0"/>
                <w:sz w:val="18"/>
              </w:rPr>
              <w:t>4. Bring the skillet up to a simmer and add the cheese tortellini. Stir the tortellini into the sauce and cook for 5-6 minutes until the tortellini is tender.</w:t>
            </w:r>
            <w:r>
              <w:br/>
            </w:r>
            <w:r>
              <w:rPr>
                <w:rFonts w:ascii="Montserrat" w:hAnsi="Montserrat"/>
                <w:b w:val="0"/>
                <w:i w:val="0"/>
                <w:caps w:val="0"/>
                <w:sz w:val="18"/>
              </w:rPr>
              <w:t>5. Add the spinach to the skillet and stir to combine, allowing the heat to wilt the spinach.</w:t>
            </w:r>
            <w:r>
              <w:br/>
            </w:r>
            <w:r>
              <w:rPr>
                <w:rFonts w:ascii="Montserrat" w:hAnsi="Montserrat"/>
                <w:b w:val="0"/>
                <w:i w:val="0"/>
                <w:caps w:val="0"/>
                <w:sz w:val="18"/>
              </w:rPr>
              <w:t>6. Now top the skillet with the shredded mozzarella cheese and allow the heat to melt the cheese.</w:t>
            </w:r>
            <w:r>
              <w:br/>
            </w:r>
            <w:r>
              <w:rPr>
                <w:rFonts w:ascii="Montserrat" w:hAnsi="Montserrat"/>
                <w:b w:val="0"/>
                <w:i w:val="0"/>
                <w:caps w:val="0"/>
                <w:sz w:val="18"/>
              </w:rPr>
              <w:t>7. Serve hot with fresh garlic bread and some freshly cracked black pepper or red pepper flakes on top.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