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CARAMEL APPLE BLONDIES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28bk13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all-purpose flour or gluten-free flour mix (see below)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cinnamon plus 1/2 tsp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unsalted butter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light brown sugar (lightly 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peeled Granny Smith apple chunks (about 1/4" in size)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white rice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potato 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+ 2 tsp tapioca flour/starch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xanthan gum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light brown sugar (lightly 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plus 1 tsp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to 1 cup (240ml) powdered sugar (sifted if lumpy)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line an 8x8-inch (20x20cm) pan with a sheet of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mixing bowl, stir together the flour (all-purpose or the gluten-free mix), 1 tablespoon cinnamon, nutmeg, baking powder, baking soda and salt.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mixing bowl, stir together the melted butter, brown sugar, and vanilla extract.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Beat in the eggs, one by one, and stir just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Fold in the dry mixture, stirring just until no streaks of flour remain.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Mix the peeled apple chunks with the remaining 1/2 teaspoon of cinnamon and fold the cinnamon apples into the batter, making sure not to overmix.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Pour the batter into the prepared pan and bake for 40 minutes or until the center is set and a toothpick inserted into the center comes out with moist crumbs clinging to it. Set on a rack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Place the pecans on a rimmed cookie sheet and bake them for 4-7 minutes, stirring them halfway through, or until they smell roasted. Remove from the oven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In a small saucepan over medium heat, mix together the brown sugar, butter, milk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Whisking continuously, bring the mixture to a boil and boil for 1 minute, while continuing to whisk continuously. Remove the pan from the heat and stir in the vanilla (it will bubble).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Gradually whisk in 2/3 cup powdered sugar and mix until smooth and no lumps of sugar remain. Taste and add up to another 1/3 cup powdered sugar,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frosting over the warm blondies and spread evenly over the top. Top with the chopped pecans. Let the blondies finish cooling.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