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AND SOUR CHICKEN WINGS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#fried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j0mso5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(750 g) chicken wings, drumettes and middle sections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dashes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white sesame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ketchup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Sriracha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400Â°F (207Â°C).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Rinse the chicken wings and pat them dry with paper towels. Transfer them to a large bowl and toss with the oil, salt, and ground black pepper. Line a baking tray with aluminum foil, then place a baking rack on top. Arrange the wings in a single layer on the rack.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Bake, rotating the pan halfway through, until the wings are fully cooked and crispy, about 45 to 50 minutes. Be sure to check on them periodically.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Mix all the ingredients for the sweet and sour sauce in a saucepan. Heat the mixture until it thickens and begins to bubble slightly. Turn off the heat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When the chicken is done, remove it from the oven and add it to the sweet and sour sauce. Toss a few times to coat well. Top the chicken wings with white sesame seeds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