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लहसुनि पुदीना चटनी रेसिपी - LEHSUNI PUDINA CHUTNEY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f2qbab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कप पुदीना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कली लहसुन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इंच अदरक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हरी मिर्च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नमक स्वाद अनुसार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छोटा चम्मच शक्कर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छोटा चम्मच निम्बू का रस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लहसुनि पुदीना चटनी रेसिपी बनाने के लिए सबसे पहले एक मिक्सर ग्राइंडर ले और उसमे पुदीना, लहसुन, अदरक, हरी मिर्च, मूंगफली, नमक, शक्कर, निम्बू का रस डाले और पीस ले.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अब इसमें थोड़ा पानी डाले और फिर से पीस ले. ज्यादा पानी न डाले, हमे गाढ़ी चटनी चाइये इसलिए थोड़ा पानी ही डाले। बाउल में निकाले और परोसे।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लहसुनि पुदीना चटनी रेसिपी को आलू पराठाऔर तड़का रायता के साथ रात के खाने के लिए परोसे.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