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POMEGRANATE POPPYSEED VINAIGRETTE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#healthy #fresh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27564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it5og8qf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27564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- 1/3 cup extra-virgin olive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- 1/3 cup pomegranate juice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red wine vinegar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- 1-2 tbsp honey or maple syrup, to taste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Dijon mustard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poppyseeds (optional)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pinch of salt and freshly-cracked black pepper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Whisk all ingredients together in a small bowl until evenly combined. (Or — my favorite — shake them together in a sealed mason jar or salad dressing bottle until evenly combined.) Taste and season with extra salt and pepper if needed.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Serve immediately, or refrigerate in a sealed container for up to 1 week.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