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EGG STIR-FRY (番茄炒蛋)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r_dq4g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medium ripe tomatoes (about 11 oz/310 g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stalk scallions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stems of the tomatoes, then cut them into bite-sized pieces. Optionally, remove their skin beforehand (see note 1 to learn how).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Crack the eggs into a bowl and add 2 tablespoons of water. Beat until the whites and yolks are well integrated.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1½ tablespoons of oil in a skillet/frying pan over high heat until very hot (see note 2 if using a carbon steel wok).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 the beaten egg. Allow the bottom part to set first. Then move with a spatula so that the running part flows to the hot surface to cook. Break the scrambled egg into bite-sized pieces then transfer out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remaining ½ tablespoon of oil to the same skillet/pan/wok. Fry sliced garlic over medium heat until fragrant (do not burn).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in the chopped tomato. Stir-fry for 20 seconds or so. Add ¼ cup (60ml) of water. Leave to cook until the tomato becomes a little mushy.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scrambled egg. Sprinkle salt, sugar and scallions over. Give everything a quick stir to combine. Dish out and serve immediately with steamed rice, or as a topping for noodles (see note 3 if using a carbon steel wok).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