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PUMPKIN SEEDS (PEPITAS)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#snack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1v4l5u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pepitas (raw, hulled pumpkin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oil, melted butter or cooking spray (preferably olive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seasonings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garlic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chili powder +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herbs de provence (or Italian seasoning)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cinnamon +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worcestershire sauce + seasoned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 degrees. Grease baking sheet or line with aluminum foil.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bowl, mix pumpkin seeds with a small amount of olive oil (or butter, or lightly cover with cooking spray); use just enough oil so that they are just very lightly coated. Add salt and seasoning to taste, and mix so that seeds are fairly evenly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seeds to cooking sheet, and bake for about 15-25 minutes (or until seeds are cooked and begin to lightly brown). Remove trays every 10 minutes to stir the seeds and check for doneness. Let cool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