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ULTRA FUDGY SEA SALT CARAMEL BROWNIES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#sweet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81qxxg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Medjool date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refined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Dutch-process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unsalted roasted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- 1.764 oz dairy-free dark chocolate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flaky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Line a 9 x 9 inch (21 x 21 cm) baking dish. Preheat the oven to 350°F (180°C)*.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blend the dates, coconut oil, cocoa powder, and water until smooth**.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pecans, chocolate, and salt. Blend again, but let some chunks remain.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mixture into the prepared baking dish, and spread evenly. Bake for 10 minutes***.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When removed from the oven, top with some more crushed pecans, chopped chocolate, and a sprinkle of sea salt if desired. Gently press these in to secure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Let cool before cutting. These brownies are fudgiest if kept in the fridge.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