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SMOKY CHIPOTLE CHICKEN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57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wdlr1c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57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carrots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celery sticks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1⁄2 L low-salt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chipotle paste (depending on how much spice you prefer)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leftover cooked chicken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frozen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 zested and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low-fat crème fraîche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- 1⁄4 tsp chilli flakes to serve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saucepan over a medium heat, add the onions, carrots and celery, and fry for 8 mins until softened, stirring occasionally. Stir in the stock and chipotle, bring to the boil,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Ladle half of the soup into a blender and blitz. Pour the blitzed soup back into the pan, then add the chicken, peas, lemon juice and some seasoning (use smoked salt, if you have it). Simmer for 5 mins to warm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the lemon zest into the crème fraîche along with the garlic and 2 tbsp water to loosen.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the soup between bowls, swirl in the crème fraïche and top with the chilli flakes, if using.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