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CURRIED BUTTER BEANS WITH ONIONS, THREE WAYS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#comfort-food #quick #healthy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830229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pokch4hd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83022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red onions thinly sliced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limes 1 1/2 juiced, 1/2 cut into wedges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- 5 tbsp olive oil plus extra to serve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- 200 g long-stemmed broccoli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garlic cloves crushed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- 5cm (2-inch) piece of ginger peeled and grated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heaped tsp medium curry powder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soy sauce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1/2 tbsp peanut butter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- 570 g jar of butter beans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- 5 tbsp plant-based coconut yogurt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Heat the oven to 200C/180C fan/gas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Put a quarter of the onions in a non-metallic jar with most of the lime juice and a large pinch of salt, then set aside to pickle. Heat 2 tbsp of the oil in a frying pan over medium heat and cook the remaining onions with a pinch of salt for 15-17 mins until golden brown and lightly caramelised.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Meanwhile, massage 1 tbsp oil into the broccoli along with some seasoning, then tip onto a baking tray. Roast in the oven for 10-12 mins until golden brown and tender.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Heat the remaining 2 tbsp oil in a second frying pan over a medium-high heat and scrape in a third of the caramelised onions. Fry for 5 mins until crisp, then transfer to a plate lined with kitchen paper and sprinkle over some salt.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Add the garlic and ginger to the larger pan of caramelised onions, and cook for 2-3 mins more until fragrant. Stir in the curry powder, soy sauce, peanut butter and the remaining lime juice. Cook for 2-3 mins until bubbling and reduced slightly, then tip in the butter beans, half the liquid from the jar and 2 tbsp of the coconut yogurt. Stir to combine. If the sauce is a little thick, add a splash of water to loosen, then continue to cook for 2 mins.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To serve, top the butter beans with a dollop of yogurt, the broccoli, crispy onions, pickled onions and a lime wedge.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