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CACCIATORE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wqk65m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bone-in skin-on chicken thighs ($6.65)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cracked black pepper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oil, divided ($0.36)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onion, chopped ($0.20)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minced ($0.32)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oz. baby bella mushrooms, sliced ($2.69)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sliced ($1.59)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 wine ($0.94)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28 oz. can crushed tomatoes ($1.89)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capers ($0.42)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basil or parsley (to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Toss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chicken thighs in a bowl. Toss with the salt, pepper, and flour until fully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Brown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2 tablespoons of olive oil in a large skillet over medium heat. Once heated, add in the chicken thighs, cooking on both sides until browned. Then,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Soften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in 1 tablespoon of olive oil, the onion, and a sprinkle of salt. Cook for a few minutes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in the garlic, mushrooms, and red bell pepper. Sprinkle with more salt and cook for 3-4 minutes until the mushrooms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Scrape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in the red wine and scrape up the brown bits from the bottom of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in the crushed tomatoes and capers.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Simmer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chicken thighs to the pan, bring the mixture to a simmer, and cover the pan, cooking for 25-30 minutes until the chicken is tender. Uncover the pan, and cook for another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chopped fresh basil or parsley.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