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CHUTNEY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eg09zlqr.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- 200 g Onion roughly chopped</w:t>
              <w:br/>
            </w:r>
            <w:r>
              <w:rPr>
                <w:rFonts w:ascii="Montserrat" w:hAnsi="Montserrat"/>
                <w:b w:val="0"/>
                <w:i w:val="0"/>
                <w:caps w:val="0"/>
                <w:sz w:val="18"/>
              </w:rPr>
              <w:t>- 400 g Tomato roughly chopped</w:t>
              <w:br/>
            </w:r>
            <w:r>
              <w:rPr>
                <w:rFonts w:ascii="Montserrat" w:hAnsi="Montserrat"/>
                <w:b w:val="0"/>
                <w:i w:val="0"/>
                <w:caps w:val="0"/>
                <w:sz w:val="18"/>
              </w:rPr>
              <w:t>- 1/2 cup Fresh coconut grated</w:t>
              <w:br/>
            </w:r>
            <w:r>
              <w:rPr>
                <w:rFonts w:ascii="Montserrat" w:hAnsi="Montserrat"/>
                <w:b w:val="0"/>
                <w:i w:val="0"/>
                <w:caps w:val="0"/>
                <w:sz w:val="18"/>
              </w:rPr>
              <w:t>- 1 Green Chilli</w:t>
              <w:br/>
            </w:r>
            <w:r>
              <w:rPr>
                <w:rFonts w:ascii="Montserrat" w:hAnsi="Montserrat"/>
                <w:b w:val="0"/>
                <w:i w:val="0"/>
                <w:caps w:val="0"/>
                <w:sz w:val="18"/>
              </w:rPr>
              <w:t>- 1 Dry Red Chilli</w:t>
              <w:br/>
            </w:r>
            <w:r>
              <w:rPr>
                <w:rFonts w:ascii="Montserrat" w:hAnsi="Montserrat"/>
                <w:b w:val="0"/>
                <w:i w:val="0"/>
                <w:caps w:val="0"/>
                <w:sz w:val="18"/>
              </w:rPr>
              <w:t>- 3 Kashmiri dry red chillies</w:t>
              <w:br/>
            </w:r>
            <w:r>
              <w:rPr>
                <w:rFonts w:ascii="Montserrat" w:hAnsi="Montserrat"/>
                <w:b w:val="0"/>
                <w:i w:val="0"/>
                <w:caps w:val="0"/>
                <w:sz w:val="18"/>
              </w:rPr>
              <w:t>- 1 tbsp Chana dal (Bengal g Dal)</w:t>
              <w:br/>
            </w:r>
            <w:r>
              <w:rPr>
                <w:rFonts w:ascii="Montserrat" w:hAnsi="Montserrat"/>
                <w:b w:val="0"/>
                <w:i w:val="0"/>
                <w:caps w:val="0"/>
                <w:sz w:val="18"/>
              </w:rPr>
              <w:t>- 2 tbsp Coriander (Dhania) Leaves chopped finely include more stem</w:t>
              <w:br/>
            </w:r>
            <w:r>
              <w:rPr>
                <w:rFonts w:ascii="Montserrat" w:hAnsi="Montserrat"/>
                <w:b w:val="0"/>
                <w:i w:val="0"/>
                <w:caps w:val="0"/>
                <w:sz w:val="18"/>
              </w:rPr>
              <w:t>- Oil as needed</w:t>
              <w:br/>
            </w:r>
            <w:r>
              <w:rPr>
                <w:rFonts w:ascii="Montserrat" w:hAnsi="Montserrat"/>
                <w:b w:val="0"/>
                <w:i w:val="0"/>
                <w:caps w:val="0"/>
                <w:sz w:val="18"/>
              </w:rPr>
              <w:t>- Salt</w:t>
              <w:br/>
            </w:r>
            <w:r>
              <w:rPr>
                <w:rFonts w:ascii="Montserrat" w:hAnsi="Montserrat"/>
                <w:b w:val="0"/>
                <w:i w:val="0"/>
                <w:caps w:val="0"/>
                <w:sz w:val="18"/>
              </w:rPr>
              <w:t>- Oil as required</w:t>
              <w:br/>
            </w:r>
            <w:r>
              <w:rPr>
                <w:rFonts w:ascii="Montserrat" w:hAnsi="Montserrat"/>
                <w:b w:val="0"/>
                <w:i w:val="0"/>
                <w:caps w:val="0"/>
                <w:sz w:val="18"/>
              </w:rPr>
              <w:t>- 1/2 tsp Mustard seeds (Rai/ Kadugu)</w:t>
              <w:br/>
            </w:r>
            <w:r>
              <w:rPr>
                <w:rFonts w:ascii="Montserrat" w:hAnsi="Montserrat"/>
                <w:b w:val="0"/>
                <w:i w:val="0"/>
                <w:caps w:val="0"/>
                <w:sz w:val="18"/>
              </w:rPr>
              <w:t>- Curry leaves few</w:t>
              <w:br/>
            </w:r>
            <w:r>
              <w:rPr>
                <w:rFonts w:ascii="Montserrat" w:hAnsi="Montserrat"/>
                <w:b w:val="0"/>
                <w:i w:val="0"/>
                <w:caps w:val="0"/>
                <w:sz w:val="18"/>
              </w:rPr>
              <w:t>- 1 Asafoetida (hing) big pinch</w:t>
              <w:br/>
            </w:r>
            <w:r>
              <w:rPr>
                <w:rFonts w:ascii="Montserrat" w:hAnsi="Montserrat"/>
                <w:b w:val="0"/>
                <w:i w:val="0"/>
                <w:caps w:val="0"/>
                <w:sz w:val="18"/>
              </w:rPr>
              <w:t>- 2 to 3 Dry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Tomato Chutney recipe, add oil in awide pan and roast the channa dal and chillies and add it into the mixer along with the coconut and set aside.</w:t>
            </w:r>
            <w:r>
              <w:br/>
            </w:r>
            <w:r>
              <w:rPr>
                <w:rFonts w:ascii="Montserrat" w:hAnsi="Montserrat"/>
                <w:b w:val="0"/>
                <w:i w:val="0"/>
                <w:caps w:val="0"/>
                <w:sz w:val="18"/>
              </w:rPr>
              <w:t>2. In the same pan, add a little oil and add the chopped onions and cook until the onions turn soft and translucent.</w:t>
            </w:r>
            <w:r>
              <w:br/>
            </w:r>
            <w:r>
              <w:rPr>
                <w:rFonts w:ascii="Montserrat" w:hAnsi="Montserrat"/>
                <w:b w:val="0"/>
                <w:i w:val="0"/>
                <w:caps w:val="0"/>
                <w:sz w:val="18"/>
              </w:rPr>
              <w:t>3. Once they turn translucent, add the tomatoes and cook until they are soft and lose some of their juices. Set aside and let it cool completely.</w:t>
            </w:r>
            <w:r>
              <w:br/>
            </w:r>
            <w:r>
              <w:rPr>
                <w:rFonts w:ascii="Montserrat" w:hAnsi="Montserrat"/>
                <w:b w:val="0"/>
                <w:i w:val="0"/>
                <w:caps w:val="0"/>
                <w:sz w:val="18"/>
              </w:rPr>
              <w:t>4. Blend the ingredients in the mixerjar until they are coarsely pounded and add the onion-tomato mixture into the jar along with some salt and blend till its smooth.</w:t>
            </w:r>
            <w:r>
              <w:br/>
            </w:r>
            <w:r>
              <w:rPr>
                <w:rFonts w:ascii="Montserrat" w:hAnsi="Montserrat"/>
                <w:b w:val="0"/>
                <w:i w:val="0"/>
                <w:caps w:val="0"/>
                <w:sz w:val="18"/>
              </w:rPr>
              <w:t>5. Transfer into a bowl and add the coriander and mix gently.</w:t>
            </w:r>
            <w:r>
              <w:br/>
            </w:r>
            <w:r>
              <w:rPr>
                <w:rFonts w:ascii="Montserrat" w:hAnsi="Montserrat"/>
                <w:b w:val="0"/>
                <w:i w:val="0"/>
                <w:caps w:val="0"/>
                <w:sz w:val="18"/>
              </w:rPr>
              <w:t>6. The next step is to temper the chutney. In a tadka pan, heat a teaspoon of oil, add mustard seeds and let them crackle.</w:t>
            </w:r>
            <w:r>
              <w:br/>
            </w:r>
            <w:r>
              <w:rPr>
                <w:rFonts w:ascii="Montserrat" w:hAnsi="Montserrat"/>
                <w:b w:val="0"/>
                <w:i w:val="0"/>
                <w:caps w:val="0"/>
                <w:sz w:val="18"/>
              </w:rPr>
              <w:t>7. Once they crackle, add the asafoetida, curry leaves and chillies and pour the tempering on the tomato chutney.</w:t>
            </w:r>
            <w:r>
              <w:br/>
            </w:r>
            <w:r>
              <w:rPr>
                <w:rFonts w:ascii="Montserrat" w:hAnsi="Montserrat"/>
                <w:b w:val="0"/>
                <w:i w:val="0"/>
                <w:caps w:val="0"/>
                <w:sz w:val="18"/>
              </w:rPr>
              <w:t>8. The Tomato Chutney is ready to be served!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