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FROZEN MINT LEMONADE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#summer #beverage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fhqp0y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lemon juice (about 4 lemons)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cold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lightly packed packed fresh mint (about 4 g), plus 4 small sprigs to use as garnish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sugar (I used organic cane sugar)*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ice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blender, combine the lemon juice, water, mint and sugar. Blend until the sugar has completely dissolved into the liquid.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ice. Blend on low speed to break up the ice, then increase the speed and blend until you’ve reached a uniformly slushy texture. (If the mixture is too thick to blend, let it rest for 5 minutes, stir by hand, and try again.) Pour into glasses and place a sprig of mint in each.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