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THICK OATMEAL RAISINET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7xyaau_6.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granulated sugar</w:t>
              <w:br/>
            </w:r>
            <w:r>
              <w:rPr>
                <w:rFonts w:ascii="Montserrat" w:hAnsi="Montserrat"/>
                <w:b w:val="0"/>
                <w:i w:val="0"/>
                <w:caps w:val="0"/>
                <w:sz w:val="18"/>
              </w:rPr>
              <w:t>- 1/2 cup packed dark brown sugar</w:t>
              <w:br/>
            </w:r>
            <w:r>
              <w:rPr>
                <w:rFonts w:ascii="Montserrat" w:hAnsi="Montserrat"/>
                <w:b w:val="0"/>
                <w:i w:val="0"/>
                <w:caps w:val="0"/>
                <w:sz w:val="18"/>
              </w:rPr>
              <w:t>- 1 large egg</w:t>
              <w:br/>
            </w:r>
            <w:r>
              <w:rPr>
                <w:rFonts w:ascii="Montserrat" w:hAnsi="Montserrat"/>
                <w:b w:val="0"/>
                <w:i w:val="0"/>
                <w:caps w:val="0"/>
                <w:sz w:val="18"/>
              </w:rPr>
              <w:t>- 2 tsp pure vanilla extract</w:t>
              <w:br/>
            </w:r>
            <w:r>
              <w:rPr>
                <w:rFonts w:ascii="Montserrat" w:hAnsi="Montserrat"/>
                <w:b w:val="0"/>
                <w:i w:val="0"/>
                <w:caps w:val="0"/>
                <w:sz w:val="18"/>
              </w:rPr>
              <w:t>- 1 and 1/4 cups all-purpose flour (spooned &amp; leveled)</w:t>
              <w:br/>
            </w:r>
            <w:r>
              <w:rPr>
                <w:rFonts w:ascii="Montserrat" w:hAnsi="Montserrat"/>
                <w:b w:val="0"/>
                <w:i w:val="0"/>
                <w:caps w:val="0"/>
                <w:sz w:val="18"/>
              </w:rPr>
              <w:t>- 3/4 cup old-fashioned whole rolled oats</w:t>
              <w:br/>
            </w:r>
            <w:r>
              <w:rPr>
                <w:rFonts w:ascii="Montserrat" w:hAnsi="Montserrat"/>
                <w:b w:val="0"/>
                <w:i w:val="0"/>
                <w:caps w:val="0"/>
                <w:sz w:val="18"/>
              </w:rPr>
              <w:t>- 1/4 tsp salt</w:t>
              <w:br/>
            </w:r>
            <w:r>
              <w:rPr>
                <w:rFonts w:ascii="Montserrat" w:hAnsi="Montserrat"/>
                <w:b w:val="0"/>
                <w:i w:val="0"/>
                <w:caps w:val="0"/>
                <w:sz w:val="18"/>
              </w:rPr>
              <w:t>- 1/2 tsp baking powder</w:t>
              <w:br/>
            </w:r>
            <w:r>
              <w:rPr>
                <w:rFonts w:ascii="Montserrat" w:hAnsi="Montserrat"/>
                <w:b w:val="0"/>
                <w:i w:val="0"/>
                <w:caps w:val="0"/>
                <w:sz w:val="18"/>
              </w:rPr>
              <w:t>- 1 and 1/2 tsp ground cinnamon</w:t>
              <w:br/>
            </w:r>
            <w:r>
              <w:rPr>
                <w:rFonts w:ascii="Montserrat" w:hAnsi="Montserrat"/>
                <w:b w:val="0"/>
                <w:i w:val="0"/>
                <w:caps w:val="0"/>
                <w:sz w:val="18"/>
              </w:rPr>
              <w:t>- 1 and 1/2 cups Raisinets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an electric or stand mixer fitted with a paddle attachment, cream the butter and sugars together on medium speed. Add the egg and vanilla, mixing well until combined.</w:t>
            </w:r>
            <w:r>
              <w:br/>
            </w:r>
            <w:r>
              <w:rPr>
                <w:rFonts w:ascii="Montserrat" w:hAnsi="Montserrat"/>
                <w:b w:val="0"/>
                <w:i w:val="0"/>
                <w:caps w:val="0"/>
                <w:sz w:val="18"/>
              </w:rPr>
              <w:t>2. On slow speed, mix in the flour, baking powder, salt, and cinnamon. Manually stir in oats until the dough comes together. Fold in Raisinets. Roll into balls and freeze the balls for about 5 minutes, to get them chilly quickly.</w:t>
            </w:r>
            <w:r>
              <w:br/>
            </w:r>
            <w:r>
              <w:rPr>
                <w:rFonts w:ascii="Montserrat" w:hAnsi="Montserrat"/>
                <w:b w:val="0"/>
                <w:i w:val="0"/>
                <w:caps w:val="0"/>
                <w:sz w:val="18"/>
              </w:rPr>
              <w:t>3. Preheat oven to 375°F (191°C).</w:t>
            </w:r>
            <w:r>
              <w:br/>
            </w:r>
            <w:r>
              <w:rPr>
                <w:rFonts w:ascii="Montserrat" w:hAnsi="Montserrat"/>
                <w:b w:val="0"/>
                <w:i w:val="0"/>
                <w:caps w:val="0"/>
                <w:sz w:val="18"/>
              </w:rPr>
              <w:t>4. Place cookies on a baking sheet lined with a silicone baking mat or parchment paper. Bake for 9-10 minutes. Remove from oven and let cool for 3 minutes on the baking sheet. Transfer to a cookie rack. Cookies will be very soft and may not appear to be done, but they will set up in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