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EPIC LAMB KEBABS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#comfort-food #meat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jhwof_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- 1.4 kg lamb shoulder, bone out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lemons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heaped tbsp dried oregano, ideally the flowering kind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natural yoghurt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- 1.6 kg Maris Piper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oregano, ideally the flowering kind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FLATBREADS (makes 8)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- 350 g self-raising flour, plus extra for dusting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- 350 g natural yoghurt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ripe tomato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white cabbage (400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white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200ºC/400ºF/gas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Score a criss-cross pattern into any fat on the lamb, then cut into 2cm (1-inch)-thick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Peel the garlic and finely grate over the lamb with the zest of 1 lemon, then squeeze over its juice. Sprinkle over the oregano and season with a big pinch of sea salt and black pepper. Rub all over the meat, then cover and marinate in the fridge for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chips, scrub the potatoes and slice into 1.5cm (2-inch)-thick chips, then parboil in a pan of boiling salted water for 6 to 8 minutes. Drain in a colander, leave to steam dry for 2 minutes, then lightly shake the colander to chuff up the chip edges.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Divide between two baking trays, then season from a height with salt, pepper and the dried oregano. Drizzle each tray with 2 tablespoons of olive oil and toss to coat. Roast in a single layer for 35 to 40 minutes, or until golden and crisp, turning halfway.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make the flatbreads, mix the flour, yoghurt and a pinch of salt together into a dough. Knead on a clean flour-dusted surface for 1 minute to bring it all together, then roll into 8 balls. Cover with a damp cloth.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Thread the lamb on to a long, sturdy metal skewer to make one epic kebab (or split between two, if you prefer).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Preheat a large griddle or barbecue to high, then cook the lamb for 15 minutes, or until dark and gnarly all over, turning regularly. Transfer to a large baking tray and roast in the oven for 5 minutes, or until just cooked through but still slightly blushing.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salad, peel and coarsely grate the red onion with the tomato, cucumber and cabbage. Drizzle over the vinegar and 2 tablespoons of extra virgin olive oil, season to perfection, then toss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Roll the flatbreads out on a clean flour-dusted surface into ½cm-thick rounds. Reduce the heat under the griddle to medium and – in batches – cook the flatbreads for 1 minute each side, or until charred.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serve, shave the meat off the kebab, drizzling over any resting juices (see tip below). On a plate, drizzle the feta with a little extra virgin olive oil. Put the yoghurt into a bowl and sprinkle over the paprika. Cut the remaining lemons into wedges.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Serve it all in the middle of the table and let your guests get stuck in!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