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AMBODE RECIPE (KARNATAKA STYLE MASALA VADA)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1h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#crispy #spicy #snack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0574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vbuc6jms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0574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Chana dal (Bengal g Dal)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Dill leaves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Coriander (Dhania) Leaves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Onion finely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to 7 Green Chillies adjustable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- 1-inch (3cm) Ginger finely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Rice flour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Salt as required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Turmeric powder (Haldi)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pinch Asafoetida (hing)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Oil for deep frying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To begin making the Ambode recipe, soak Chana Dal in water for about 4 hours or overnight.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Wash the dal thoroughly and grind soaked dal without water into a coarse paste.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In a bowl, add grounded dal, chopped onion, green chilies, turmeric powder, salt, hing, dill leaves and coriander leaves. Combine them together.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Season it with salt. Make small balls out of the dough.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In a wok/kadai, add oil and heat it over the medium flame.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Take a ball in your hand and press them with your hand into small round circles.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Once the oil is hot, add the circles into it and fry until both the sides turn golden in colour.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Ensure you fry the vada over medium heat. Repeat the same for the remaining balls.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Serve Ambode along with Tomato Garlic chutney, Tomato chutney or any other chutney of your choice.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