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SHRIMP BURRITO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e_gu62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lb. large shrimp (approximately 24 shrimp) (deveined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tbsp, plus 2 tsp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lime juice (about 1 medium lime)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chipotle peppers in adobo sauce (finely minced (about 1/-2-1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adobo sauce (liquid from can of peppers)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cooked rice (white, brown or cauliflower)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oz. can black beans (rinsed, drained and warmed)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fresh tomatoes (diced or 1 cup halved cherry tomatoes)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large avocados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sweet corn from 2 cobs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finely minced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 for serving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Recipe Cilantro Lime Dressing (or sour cream/Greek yogurt - something creamy)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together 2 tablespoons of oil and all remaining “Shrimp” ingredients in a freezer size plastic bag or an airtight container. Add shrimp, seal tightly and turn to coat. Let the shrimp rest on the counter for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large stainless steel pan over medium-high heat. Add the remaining 2 teaspoons of olive oil to the pan and swirl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shrimp in a single layer and discard any remaining marinade. Let shrimp cook for 2 minutes then turn over and cook an additional 1 minute or until they’re pink. Increase the heat to high for 30-60 seconds to slightly reduce any liquids. Remove shrimp from the pan when they’re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rice between 4 bowls and top with shrimp and other desired Burrito Bowl ingredients. Drizzle with Cilantro Lime Dressing. Shrimp can also be served on top of a salad or in wraps.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