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QUICK VEGAN COCONUT NOG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#refreshing #holiday-drink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i1atdb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19 oz Can Full-Fat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Plant-based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Ice Cubes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- 3 - 5 tbsp Agave or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Nutmeg ((plus more for garnish))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Black Salt for an eggy taste ((Optional))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Spiced Rum or Bourbon ((Optional))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everything to a blender and blend until smooth and creamy. I prefer a less sweet nog, so I opted for 3 tablespoons of agave. For a sweeter nog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over spiced rum or bourbon if you like, and give a little stir. Garnish with a little more nutmeg. Store leftovers in a bottle or jug in the fridge. Shake well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