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COUSCOUS SALAD RECIPE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#healthy #quick #refreshing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7432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ia5amoyu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743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cups instant couscous (see notes)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1/4 cups vegetable broth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small bell peppers (diced)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medium tomatoes (diced)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small cucumber (diced)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bunch of parsley (chopped)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stalks spring onions (sliced)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(15 oz) can chickpeas (drained and rinsed)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tomato paste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lemon juice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vegetable broth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Tbsp olive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tsp maple syrup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tsp Ras el Hanout spice blend (see notes)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Salt (to taste)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You can watch the video in the post for visual instructions.First, add the couscous to a medium bowl, bring the vegetable broth to a boil, and pour it over the couscous, mixing well. Then, leave it to sit, for 5-10 minutes until tender. Fluff it with a fork.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Meanwhile, wash and dice the peppers, tomatoes, and cucumber. Plus, slice the spring onions, chop the parsley, and drain and rinse the can of chickpeas.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To prepare the dressing, add the tomato paste, lemon juice, and vegetable broth to a bowl and whisk well. Then add the olive oil, maple syrup, and Ras el Hanout spice blend, and whisk well. Try it and add salt to taste.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Mix the couscous, vegetables, and dressing in a large bowl, and toss well. Give it a taste and adjust any elements (i.e., more spices, lemon juice, etc.). Enjoy!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