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WHOLEMEAL MAPLE PECAN BUNS.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k_bgos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plain flour (plus more for kneading)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whole wheat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1/4 tsp dried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raw pecans (chopped, plus 12 pecan halves,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Basic Bread Dough recipe (above)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salt (for sprinkling)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Salted treacle butter (to serve*)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Basic Bread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bowl, stir together the flour, yeast, honey or sugar and salt. Make a well in the centre of the ingredients, crack in the egg and pour in 1 cup (240ml) lukewarm water. Stir with your hands, then tip out onto a lightly floured surface. Knead the dough for 10 minutes, adding a little more flour if needed, until you have a smooth, slightly sticky ball of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Oil the bowl and place the dough in it. Cover with a clean kitchen towel and leave to rise in a warm place for 1 hour, or until doubled in size.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make the buns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Liberally butter a 12-cup muffin tin. In a small saucepan, heat the maple syrup, sugar, butter, salt and milk over a medium-low heat, stirring gently, until melted and combined. Bring to a simmer then remove from the heat. Divide the pecans and the maple mixture between the cups of the buttered muffin tin.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Punch down the bread dough and divide it into 12 balls then place a ball of dough in each muffin cup. Cover with oiled plastic wrap and leave to rise in a warm place for 30–45 minutes, until doubled in size. Preheat the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Once the buns have risen, remove the plastic wrap and bake them for 20–25 minutes until puffed and golden brown. Immediately flip the hot tin upside down onto a cooling rack and leave for 5 minutes. Lift up the muffin tin and scrape out any of the maple topping that may be stuck, placing it on top of the buns. Top each bun with a pecan half and a sprinkle of flaky salt. Serve warm with the salted treacle butter.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