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TOMATO SALSA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#salsa #spicy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kpj8_int.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lb Roma tomatoes, halved lengthwise</w:t>
              <w:br/>
            </w:r>
            <w:r>
              <w:rPr>
                <w:rFonts w:ascii="Montserrat" w:hAnsi="Montserrat"/>
                <w:b w:val="0"/>
                <w:i w:val="0"/>
                <w:caps w:val="0"/>
                <w:sz w:val="18"/>
              </w:rPr>
              <w:t>- 6 unpeeled garlic cloves</w:t>
              <w:br/>
            </w:r>
            <w:r>
              <w:rPr>
                <w:rFonts w:ascii="Montserrat" w:hAnsi="Montserrat"/>
                <w:b w:val="0"/>
                <w:i w:val="0"/>
                <w:caps w:val="0"/>
                <w:sz w:val="18"/>
              </w:rPr>
              <w:t>- 1 chipotle chile in adobo sauce</w:t>
              <w:br/>
            </w:r>
            <w:r>
              <w:rPr>
                <w:rFonts w:ascii="Montserrat" w:hAnsi="Montserrat"/>
                <w:b w:val="0"/>
                <w:i w:val="0"/>
                <w:caps w:val="0"/>
                <w:sz w:val="18"/>
              </w:rPr>
              <w:t>- 1 large white onion, peeled and cut into 1/2-inch (5cm) rounds</w:t>
              <w:br/>
            </w:r>
            <w:r>
              <w:rPr>
                <w:rFonts w:ascii="Montserrat" w:hAnsi="Montserrat"/>
                <w:b w:val="0"/>
                <w:i w:val="0"/>
                <w:caps w:val="0"/>
                <w:sz w:val="18"/>
              </w:rPr>
              <w:t>- 1 large jalapeño, cored* and halved</w:t>
              <w:br/>
            </w:r>
            <w:r>
              <w:rPr>
                <w:rFonts w:ascii="Montserrat" w:hAnsi="Montserrat"/>
                <w:b w:val="0"/>
                <w:i w:val="0"/>
                <w:caps w:val="0"/>
                <w:sz w:val="18"/>
              </w:rPr>
              <w:t>- 1 large handful fresh cilantro</w:t>
              <w:br/>
            </w:r>
            <w:r>
              <w:rPr>
                <w:rFonts w:ascii="Montserrat" w:hAnsi="Montserrat"/>
                <w:b w:val="0"/>
                <w:i w:val="0"/>
                <w:caps w:val="0"/>
                <w:sz w:val="18"/>
              </w:rPr>
              <w:t>- 1 tbsp freshly-squeezed lime juice</w:t>
              <w:br/>
            </w:r>
            <w:r>
              <w:rPr>
                <w:rFonts w:ascii="Montserrat" w:hAnsi="Montserrat"/>
                <w:b w:val="0"/>
                <w:i w:val="0"/>
                <w:caps w:val="0"/>
                <w:sz w:val="18"/>
              </w:rPr>
              <w:t>- 1 tsp fine sea salt</w:t>
              <w:br/>
            </w:r>
            <w:r>
              <w:rPr>
                <w:rFonts w:ascii="Montserrat" w:hAnsi="Montserrat"/>
                <w:b w:val="0"/>
                <w:i w:val="0"/>
                <w:caps w:val="0"/>
                <w:sz w:val="18"/>
              </w:rPr>
              <w:t>- 1/2 tsp ground cumin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broiler to high.</w:t>
            </w:r>
            <w:r>
              <w:br/>
            </w:r>
            <w:r>
              <w:rPr>
                <w:rFonts w:ascii="Montserrat" w:hAnsi="Montserrat"/>
                <w:b w:val="0"/>
                <w:i w:val="0"/>
                <w:caps w:val="0"/>
                <w:sz w:val="18"/>
              </w:rPr>
              <w:t>2. Arrange the tomatoes (skin side up), garlic cloves, onion and jalapeño (skin side up) in an even layer on a large baking sheet. Broil for 6-8 minutes, or until the tomatoes and jalapeños have blistered and blackened pretty thoroughly on top.</w:t>
            </w:r>
            <w:r>
              <w:br/>
            </w:r>
            <w:r>
              <w:rPr>
                <w:rFonts w:ascii="Montserrat" w:hAnsi="Montserrat"/>
                <w:b w:val="0"/>
                <w:i w:val="0"/>
                <w:caps w:val="0"/>
                <w:sz w:val="18"/>
              </w:rPr>
              <w:t>3. Remove pan from the oven, and peel and discard the skin from the garlic cloves. Transfer the tomatoes, garlic, onion and jalapeño to the bowl of a food processor or blender. At this point (if you’re feeling impatient and hungry), you can either go ahead and add in the remaining ingredients and puree the salsa until it’s smooth while it’s warm. Or you can transfer the roasted veggies to the refrigerator and let them chill until cooled, then proceed with adding in the remaining ingredients and pureeing the salsa until smooth.</w:t>
            </w:r>
            <w:r>
              <w:br/>
            </w:r>
            <w:r>
              <w:rPr>
                <w:rFonts w:ascii="Montserrat" w:hAnsi="Montserrat"/>
                <w:b w:val="0"/>
                <w:i w:val="0"/>
                <w:caps w:val="0"/>
                <w:sz w:val="18"/>
              </w:rPr>
              <w:t>4. Taste, and season with extra salt or lime juice if needed. Serve immediately, or refrigerate in a sealed container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