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BACON WRAPPED SCALLOPS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#bacon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yyukf6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 large sea scallops (about 1 lb/450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slices bacon (cut in half crosswise (224 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425°F (220°C).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Grease a large baking sheet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Pat the scallops dry with a paper towel. Sprinkle all over with salt and pepper. Wrap a piece of bacon around the side of each scallop and secure it with a toothpick.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wrapped scallops about 2-inch (5cm) apart on the prepared baking sheet.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Bake for 15 minutes or until the scallops are opaque and bacon is cooked.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