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OIL SUBSTITUTES IN BAKING: CHOCOLATE BAKED OATS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#healthy #comfort-food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0le516bu.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medium ripe bananas (see notes)</w:t>
              <w:br/>
            </w:r>
            <w:r>
              <w:rPr>
                <w:rFonts w:ascii="Montserrat" w:hAnsi="Montserrat"/>
                <w:b w:val="0"/>
                <w:i w:val="0"/>
                <w:caps w:val="0"/>
                <w:sz w:val="18"/>
              </w:rPr>
              <w:t>- 1 1/3 cups quick oats (gluten-free if needed (see notes)</w:t>
              <w:br/>
            </w:r>
            <w:r>
              <w:rPr>
                <w:rFonts w:ascii="Montserrat" w:hAnsi="Montserrat"/>
                <w:b w:val="0"/>
                <w:i w:val="0"/>
                <w:caps w:val="0"/>
                <w:sz w:val="18"/>
              </w:rPr>
              <w:t>- 5 Tbsp cocoa powder</w:t>
              <w:br/>
            </w:r>
            <w:r>
              <w:rPr>
                <w:rFonts w:ascii="Montserrat" w:hAnsi="Montserrat"/>
                <w:b w:val="0"/>
                <w:i w:val="0"/>
                <w:caps w:val="0"/>
                <w:sz w:val="18"/>
              </w:rPr>
              <w:t>- 1 tsp baking powder</w:t>
              <w:br/>
            </w:r>
            <w:r>
              <w:rPr>
                <w:rFonts w:ascii="Montserrat" w:hAnsi="Montserrat"/>
                <w:b w:val="0"/>
                <w:i w:val="0"/>
                <w:caps w:val="0"/>
                <w:sz w:val="18"/>
              </w:rPr>
              <w:t>- 2 Tbsp creamy peanut butter (softened (see notes)</w:t>
              <w:br/>
            </w:r>
            <w:r>
              <w:rPr>
                <w:rFonts w:ascii="Montserrat" w:hAnsi="Montserrat"/>
                <w:b w:val="0"/>
                <w:i w:val="0"/>
                <w:caps w:val="0"/>
                <w:sz w:val="18"/>
              </w:rPr>
              <w:t>- 2-3 Tbsp maple syrup (or any other liquid sweetener)</w:t>
              <w:br/>
            </w:r>
            <w:r>
              <w:rPr>
                <w:rFonts w:ascii="Montserrat" w:hAnsi="Montserrat"/>
                <w:b w:val="0"/>
                <w:i w:val="0"/>
                <w:caps w:val="0"/>
                <w:sz w:val="18"/>
              </w:rPr>
              <w:t>- 1 cup (240ml) dairy-free milk (see notes)</w:t>
              <w:br/>
            </w:r>
            <w:r>
              <w:rPr>
                <w:rFonts w:ascii="Montserrat" w:hAnsi="Montserrat"/>
                <w:b w:val="0"/>
                <w:i w:val="0"/>
                <w:caps w:val="0"/>
                <w:sz w:val="18"/>
              </w:rPr>
              <w:t>- 1 tsp vanilla extract</w:t>
              <w:br/>
            </w:r>
            <w:r>
              <w:rPr>
                <w:rFonts w:ascii="Montserrat" w:hAnsi="Montserrat"/>
                <w:b w:val="0"/>
                <w:i w:val="0"/>
                <w:caps w:val="0"/>
                <w:sz w:val="18"/>
              </w:rPr>
              <w:t>- 5 Tbsp cocoa powder</w:t>
              <w:br/>
            </w:r>
            <w:r>
              <w:rPr>
                <w:rFonts w:ascii="Montserrat" w:hAnsi="Montserrat"/>
                <w:b w:val="0"/>
                <w:i w:val="0"/>
                <w:caps w:val="0"/>
                <w:sz w:val="18"/>
              </w:rPr>
              <w:t>- 2.5 oz water</w:t>
              <w:br/>
            </w:r>
            <w:r>
              <w:rPr>
                <w:rFonts w:ascii="Montserrat" w:hAnsi="Montserrat"/>
                <w:b w:val="0"/>
                <w:i w:val="0"/>
                <w:caps w:val="0"/>
                <w:sz w:val="18"/>
              </w:rPr>
              <w:t>- 3 Tbsp maple syrup</w:t>
              <w:br/>
            </w:r>
            <w:r>
              <w:rPr>
                <w:rFonts w:ascii="Montserrat" w:hAnsi="Montserrat"/>
                <w:b w:val="0"/>
                <w:i w:val="0"/>
                <w:caps w:val="0"/>
                <w:sz w:val="18"/>
              </w:rPr>
              <w:t>- 1/4 cup peanut butter (softened)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You can watch the video in the post for visual instructions.First, preheat the oven to 350F/175C and grease a 6x9-inch (15x23cm) or similar-sized baking pan with a little oil.</w:t>
            </w:r>
            <w:r>
              <w:br/>
            </w:r>
            <w:r>
              <w:rPr>
                <w:rFonts w:ascii="Montserrat" w:hAnsi="Montserrat"/>
                <w:b w:val="0"/>
                <w:i w:val="0"/>
                <w:caps w:val="0"/>
                <w:sz w:val="18"/>
              </w:rPr>
              <w:t>2. Then, mash the bananas directly in the baking pan using a fork (or potato masher).</w:t>
            </w:r>
            <w:r>
              <w:br/>
            </w:r>
            <w:r>
              <w:rPr>
                <w:rFonts w:ascii="Montserrat" w:hAnsi="Montserrat"/>
                <w:b w:val="0"/>
                <w:i w:val="0"/>
                <w:caps w:val="0"/>
                <w:sz w:val="18"/>
              </w:rPr>
              <w:t>3. Add the remaining baked oatmeal ingredients and mix into a batter.</w:t>
            </w:r>
            <w:r>
              <w:br/>
            </w:r>
            <w:r>
              <w:rPr>
                <w:rFonts w:ascii="Montserrat" w:hAnsi="Montserrat"/>
                <w:b w:val="0"/>
                <w:i w:val="0"/>
                <w:caps w:val="0"/>
                <w:sz w:val="18"/>
              </w:rPr>
              <w:t>4. Transfer the baking dish to the oven and bake for about 25 minutes. The exact time will depend on the size pan you use (i.e., the thickness of the oatmeal).To check if the baked chocolate oatmeal has set, insert a toothpick into the center. It should come out clean.</w:t>
            </w:r>
            <w:r>
              <w:br/>
            </w:r>
            <w:r>
              <w:rPr>
                <w:rFonts w:ascii="Montserrat" w:hAnsi="Montserrat"/>
                <w:b w:val="0"/>
                <w:i w:val="0"/>
                <w:caps w:val="0"/>
                <w:sz w:val="18"/>
              </w:rPr>
              <w:t>5. Then, remove the pan from the oven and allow it to cool for at least 10 minutes.</w:t>
            </w:r>
            <w:r>
              <w:br/>
            </w:r>
            <w:r>
              <w:rPr>
                <w:rFonts w:ascii="Montserrat" w:hAnsi="Montserrat"/>
                <w:b w:val="0"/>
                <w:i w:val="0"/>
                <w:caps w:val="0"/>
                <w:sz w:val="18"/>
              </w:rPr>
              <w:t>6. Meanwhile, prepare the chocolate cream by combining all the ingredients in a medium bowl and whisking until smooth and creamy.</w:t>
            </w:r>
            <w:r>
              <w:br/>
            </w:r>
            <w:r>
              <w:rPr>
                <w:rFonts w:ascii="Montserrat" w:hAnsi="Montserrat"/>
                <w:b w:val="0"/>
                <w:i w:val="0"/>
                <w:caps w:val="0"/>
                <w:sz w:val="18"/>
              </w:rPr>
              <w:t>7. Pour the chocolate cream mixture over the baked oatmeal and (optionally) transfer the pan to the fridge until the layer firms up slightly – then enjoy!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