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SIMPLE ARRABBIATA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#pasta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24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dfb7mf_q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2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fresh red chilli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cloves of garlic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pinch of dried chilli flakes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x 400 g tins of chopped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- 320 g dried spaghetti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a few fresh baby basil leaves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