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KARWAR STYLE MUGA AMBAT RECIPE (MOONG SPROUTS IN COCONUT CURRY)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15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#curry #comfort-food #healthy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27432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t8ohg_qn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27432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cup (240ml) Green Moong Sprouts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Tamarind Paste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tsp Turmeric powder (Haldi)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tsp Sugar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Salt to taste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cup Fresh coconut grated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Dry Red Chillies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Coriander (Dhania) Seeds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Oil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Mustard seeds (Rai/ Kadugu)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Asafoetida (hing) a pinch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- 3-4 Curry leaves torn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To prepare Karwar Style Muga Ambat Recipe (Moong Sprouts in Coconut Curry), remove the skin of the green gram/moong sprouts by soaking them in water for 20 minutes and then rubbing off with hands.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One the moong sprouts are ready, heat a kadai/wok with oil and temper with mustard and curry leaves.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Add the onions, sugar and a pinch of salt and keep stirring over low heat till the onions turn brown.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Now add the sprouted green gram, tamarind pulp, turmeric powder and mix well and cook them covered over low flame for 5 minutes.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5. Open the lid and add 1 cup (240ml) of water to the mixture.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6. In a mixer grinder, combine the coconut along with the coriander seeds, salt and red chillies and grind this along with some water to make a thick coconut paste.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7. Adjust salt and stir in the thick coconut paste into the curry.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8. Mix Muga Ambat well and allow them to cook for another 3-4 minutes and switch off.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9. Serve Karwar Style Muga Ambat (Moong Sprouts in Coconut Curry) with Steamed rice or pooriand poriyal to enjoy your everyday meal.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