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TRAIL MIX RECIPE WITH DRY FRUITS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#nutritious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7hw2wz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Walnuts quartered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Whole Almonds (Badam)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Pistachios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Sultana Raisins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Cranberries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Dates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Sunflower seeds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the Homemade Trail Mix Recipe with Dry Fruits, all you have to do is get all the ingredients ready.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Cut them into small bite size pieces and combine all of them together.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Store the Homemade Trail Mix in airtight glass jars so they stay fresh for a long time.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Homemade Trail Mix Recipe as an after school snack to your kids along with Pineapple Banana &amp; Oat Smoothie Recipe.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