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AWADHI STYLE SULTANI DAL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#rich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89arr4tu.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ग्राम अरहर दाल</w:t>
              <w:br/>
            </w:r>
            <w:r>
              <w:rPr>
                <w:rFonts w:ascii="Montserrat" w:hAnsi="Montserrat"/>
                <w:b w:val="0"/>
                <w:i w:val="0"/>
                <w:caps w:val="0"/>
                <w:sz w:val="18"/>
              </w:rPr>
              <w:t>- 2 कप दूध</w:t>
              <w:br/>
            </w:r>
            <w:r>
              <w:rPr>
                <w:rFonts w:ascii="Montserrat" w:hAnsi="Montserrat"/>
                <w:b w:val="0"/>
                <w:i w:val="0"/>
                <w:caps w:val="0"/>
                <w:sz w:val="18"/>
              </w:rPr>
              <w:t>- 125 ग्राम क्रीम</w:t>
              <w:br/>
            </w:r>
            <w:r>
              <w:rPr>
                <w:rFonts w:ascii="Montserrat" w:hAnsi="Montserrat"/>
                <w:b w:val="0"/>
                <w:i w:val="0"/>
                <w:caps w:val="0"/>
                <w:sz w:val="18"/>
              </w:rPr>
              <w:t>- 1 कप दही</w:t>
              <w:br/>
            </w:r>
            <w:r>
              <w:rPr>
                <w:rFonts w:ascii="Montserrat" w:hAnsi="Montserrat"/>
                <w:b w:val="0"/>
                <w:i w:val="0"/>
                <w:caps w:val="0"/>
                <w:sz w:val="18"/>
              </w:rPr>
              <w:t>- 1 प्याज काट ले</w:t>
              <w:br/>
            </w:r>
            <w:r>
              <w:rPr>
                <w:rFonts w:ascii="Montserrat" w:hAnsi="Montserrat"/>
                <w:b w:val="0"/>
                <w:i w:val="0"/>
                <w:caps w:val="0"/>
                <w:sz w:val="18"/>
              </w:rPr>
              <w:t>- 1 छोटा चमच्च जीरा</w:t>
              <w:br/>
            </w:r>
            <w:r>
              <w:rPr>
                <w:rFonts w:ascii="Montserrat" w:hAnsi="Montserrat"/>
                <w:b w:val="0"/>
                <w:i w:val="0"/>
                <w:caps w:val="0"/>
                <w:sz w:val="18"/>
              </w:rPr>
              <w:t>- 2 हरी मिर्च काट ले</w:t>
              <w:br/>
            </w:r>
            <w:r>
              <w:rPr>
                <w:rFonts w:ascii="Montserrat" w:hAnsi="Montserrat"/>
                <w:b w:val="0"/>
                <w:i w:val="0"/>
                <w:caps w:val="0"/>
                <w:sz w:val="18"/>
              </w:rPr>
              <w:t>- 4 कली लहसुन काट ले</w:t>
              <w:br/>
            </w:r>
            <w:r>
              <w:rPr>
                <w:rFonts w:ascii="Montserrat" w:hAnsi="Montserrat"/>
                <w:b w:val="0"/>
                <w:i w:val="0"/>
                <w:caps w:val="0"/>
                <w:sz w:val="18"/>
              </w:rPr>
              <w:t>- 1 इंच अदरक काट ले</w:t>
              <w:br/>
            </w:r>
            <w:r>
              <w:rPr>
                <w:rFonts w:ascii="Montserrat" w:hAnsi="Montserrat"/>
                <w:b w:val="0"/>
                <w:i w:val="0"/>
                <w:caps w:val="0"/>
                <w:sz w:val="18"/>
              </w:rPr>
              <w:t>- 2 इलाइची तोड़ ले</w:t>
              <w:br/>
            </w:r>
            <w:r>
              <w:rPr>
                <w:rFonts w:ascii="Montserrat" w:hAnsi="Montserrat"/>
                <w:b w:val="0"/>
                <w:i w:val="0"/>
                <w:caps w:val="0"/>
                <w:sz w:val="18"/>
              </w:rPr>
              <w:t>- घी या तेल, प्रयोग अनुसार</w:t>
              <w:br/>
            </w:r>
            <w:r>
              <w:rPr>
                <w:rFonts w:ascii="Montserrat" w:hAnsi="Montserrat"/>
                <w:b w:val="0"/>
                <w:i w:val="0"/>
                <w:caps w:val="0"/>
                <w:sz w:val="18"/>
              </w:rPr>
              <w:t>- नमक स्वाद अनुसार</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अवधी स्टाइल सुल्तानी दाल बनाने के लिए सबसे पहले एक प्रेशर कुकर में दाल, 2 कप पानी, हल्दी पाउडर और नमक डाले। कुकर बंद करें और 4 सिटी आने तक पका ले. प्रेशर निकलने दे और अलग से रख दे.</w:t>
            </w:r>
            <w:r>
              <w:br/>
            </w:r>
            <w:r>
              <w:rPr>
                <w:rFonts w:ascii="Montserrat" w:hAnsi="Montserrat"/>
                <w:b w:val="0"/>
                <w:i w:val="0"/>
                <w:caps w:val="0"/>
                <w:sz w:val="18"/>
              </w:rPr>
              <w:t>2. अब दाल को एक सॉस पैन में निकाले और थोड़ा पानी डालकर घोट ले.</w:t>
            </w:r>
            <w:r>
              <w:br/>
            </w:r>
            <w:r>
              <w:rPr>
                <w:rFonts w:ascii="Montserrat" w:hAnsi="Montserrat"/>
                <w:b w:val="0"/>
                <w:i w:val="0"/>
                <w:caps w:val="0"/>
                <w:sz w:val="18"/>
              </w:rPr>
              <w:t>3. गैस चालू करें और इसमें दूध डाले। 30 सेकण्ड्स के बाद इसमें दही और क्रीम डाले और दाल के गाढ़ा होने तक पकाए।</w:t>
            </w:r>
            <w:r>
              <w:br/>
            </w:r>
            <w:r>
              <w:rPr>
                <w:rFonts w:ascii="Montserrat" w:hAnsi="Montserrat"/>
                <w:b w:val="0"/>
                <w:i w:val="0"/>
                <w:caps w:val="0"/>
                <w:sz w:val="18"/>
              </w:rPr>
              <w:t>4. एक कढ़ाई में घी गरम करें। इसमें जीरा डाले और 10 सेकण्ड्स तक पकने दे.</w:t>
            </w:r>
            <w:r>
              <w:br/>
            </w:r>
            <w:r>
              <w:rPr>
                <w:rFonts w:ascii="Montserrat" w:hAnsi="Montserrat"/>
                <w:b w:val="0"/>
                <w:i w:val="0"/>
                <w:caps w:val="0"/>
                <w:sz w:val="18"/>
              </w:rPr>
              <w:t>5. अब इसमें अदरक, लहसुन, प्याज डाले और प्याज के नरम होने तक पकाए। प्याज के नरम होने के बाद इसमें हरी मिर्च और लाल मिर्च पाउडर डाले। गैस बंद करें और इसे दाल में डाल दे. मिलाए और परोसे।</w:t>
            </w:r>
            <w:r>
              <w:br/>
            </w:r>
            <w:r>
              <w:rPr>
                <w:rFonts w:ascii="Montserrat" w:hAnsi="Montserrat"/>
                <w:b w:val="0"/>
                <w:i w:val="0"/>
                <w:caps w:val="0"/>
                <w:sz w:val="18"/>
              </w:rPr>
              <w:t>6. अवधी स्टाइल सुल्तानी दाल को अरबी अजवाइन की सब्ज़ी और फुल्के के साथ दिन के खाने के लिए परोसे।</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