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QUESO FUNDIDO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#cheesy #spicy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0c48i0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oz. Mexican chorizo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yellow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serrano chile pepper (seeded and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freshly grated Monterrey or Oaxaca cheese (8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freshly grated mozzarella or Oaxaca cheese (4 oz.)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freshly grated sharp cheddar cheese (4 oz.)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low 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pinto beans (rinsed and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15 oz. can tomatoes with green chiles (drained, (Rotel)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chopped Roma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green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400°F (200°C).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cheese to a medium bowl and toss with flour.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large cast iron skillet to medium-high heat. Add chorizo and cook and crumble for 5 minutes. Add onions and serrano pepper and cook until the chorizo is crisp and the onion is softened, 5-7 minutes. Add garlic and sauté 30 seconds. Drain off any excess fat and remove to a bowl (NOT the cheese bowl), do not wipe out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Turn heat to the lowest setting and add chicken broth. Whisking constantly, add the cheese mixture a little bit at a time until melted and smooth. Stir in the beans, tomatoes, and chorizo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at 400°F (200°C) until cheese is hot and bubbly BUT not hardened on the top, about 5-7 minutes. Garnish with tomatoes, green onions and cilantro. Serve immediately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