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LO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h45k2k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lb boneless skinless chicken breasts (cut into thin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fresh egg noodles (pre-cooked)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thinly sliced yellow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shredded or julienned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thinly sliced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 tops (only the dark green part)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oil in a large pan over medium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chicken and season with salt and pepper to taste. Cook for 3-4 minutes per side or until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chicken from the pan. Add the onions, carrots, celery and cabbage to the pan and cook for 3-4 minutes or until just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 and cook for 30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noodles to the pan, along with the chicken. Toss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small bowl, whisk together the chicken broth, hoisin sauce, soy sauce, sesame oil and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the sauce into the pan and bring to a simmer. Cook for 1 minute or until sauce is thickened. Sprinkle with green onions,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