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SKILLET COOKIE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#cookies #baking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108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eb7fif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108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all-purpose flour (240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tbsp unsalted butter (softened (141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firmly packed light brown sugar (110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granulated sugar (100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plus 2 tbsp semi-sweet chocolate chips (divided (160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flaky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350°. Spray a 10-inch (25cm) cast-iron skillet with baking spray with flour.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bowl, whisk together the flour, baking soda,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the bowl of a stand mixer fitted with a paddle attachment, add butter and sugars. Beat on medium-high speed until light and fluffy, about 3 to 4 minutes, scraping down the sides as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With the mixer on low, add the egg and vanilla extract. Increase speed to medium until well combined, stopping to scrape down the bowl as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With the mixer on low, slowly add the flour mixture until well incorporated. Fold in ¾ cup chocolate chips. Spread the batter evenly into the prepared cast-iron skillet. Sprinkle the remaining 2 tablespoons of chocolate chips over the top of the dough.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Bake for 22 to 25 minutes or until edges are lightly browned and a toothpick inserted into the center of the cookie comes out clean. Sprinkle with flaky sea salt. Let cool completely on a wire rack.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