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SUSHI BOWL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m52zbf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recipe sushi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- 3-inch (8cm) piece of cucumber, (matchsticked)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carrot, (matchsticked)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avocado,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mango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frozen shelled edamame (thawed)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sheets roasted seaweed snack ((or 1 nori seaweed sheet), cut into strips)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green onions,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Soy sauce &amp; Sriracha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the bowls together by putting a layer of rice in the bottom, then dividing the veggies among the bowls, displaying them as you like. Sprinkle with sesame seeds and serve with soy sauce and Sriracha.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