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OVERNIGHT OATS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 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#make-ahead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7f_gg4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rolled oats (old fashioned oats)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almond milk (just under 2/3 cup) or your milk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Greek yogurt (fat free or whole yogurt*)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chia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Blueberry Lemon: 1/4 cup blueberries +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Strawberry Chocolate: 1/3 cup strawberries + mini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Raspberry peach: 1/3 cup peaches or nectarine + raspberries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Banana nut: 1/2 banana + chopped pecans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mason jar, add all of your ingredients: rolled oats, almond milk, yogurt, maple syrup, and chia seeds. Stir until well combined then cover and refrigerate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serve, add your favorite toppings and enjoy it out of the jar, or transfer to a bowl and sprinkle on your favorite fruit or nut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