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BAJA FISH TACOS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#taco #seafood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rpn_yenc.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cup (1200ml)s (or one 10-oz/283-g bag) shredded red cabbage</w:t>
              <w:br/>
            </w:r>
            <w:r>
              <w:rPr>
                <w:rFonts w:ascii="Montserrat" w:hAnsi="Montserrat"/>
                <w:b w:val="0"/>
                <w:i w:val="0"/>
                <w:caps w:val="0"/>
                <w:sz w:val="18"/>
              </w:rPr>
              <w:t>- 3 tbsp minced red onion</w:t>
              <w:br/>
            </w:r>
            <w:r>
              <w:rPr>
                <w:rFonts w:ascii="Montserrat" w:hAnsi="Montserrat"/>
                <w:b w:val="0"/>
                <w:i w:val="0"/>
                <w:caps w:val="0"/>
                <w:sz w:val="18"/>
              </w:rPr>
              <w:t>- 1/2 cup fresh chopped cilantro</w:t>
              <w:br/>
            </w:r>
            <w:r>
              <w:rPr>
                <w:rFonts w:ascii="Montserrat" w:hAnsi="Montserrat"/>
                <w:b w:val="0"/>
                <w:i w:val="0"/>
                <w:caps w:val="0"/>
                <w:sz w:val="18"/>
              </w:rPr>
              <w:t>- 3 tbsp cider vinegar</w:t>
              <w:br/>
            </w:r>
            <w:r>
              <w:rPr>
                <w:rFonts w:ascii="Montserrat" w:hAnsi="Montserrat"/>
                <w:b w:val="0"/>
                <w:i w:val="0"/>
                <w:caps w:val="0"/>
                <w:sz w:val="18"/>
              </w:rPr>
              <w:t>- 1 1/2 tsp vegetable oil</w:t>
              <w:br/>
            </w:r>
            <w:r>
              <w:rPr>
                <w:rFonts w:ascii="Montserrat" w:hAnsi="Montserrat"/>
                <w:b w:val="0"/>
                <w:i w:val="0"/>
                <w:caps w:val="0"/>
                <w:sz w:val="18"/>
              </w:rPr>
              <w:t>- 1/2 tsp salt</w:t>
              <w:br/>
            </w:r>
            <w:r>
              <w:rPr>
                <w:rFonts w:ascii="Montserrat" w:hAnsi="Montserrat"/>
                <w:b w:val="0"/>
                <w:i w:val="0"/>
                <w:caps w:val="0"/>
                <w:sz w:val="18"/>
              </w:rPr>
              <w:t>- 3/4 cup mayonnaise, (best quality such as Hellmann's)</w:t>
              <w:br/>
            </w:r>
            <w:r>
              <w:rPr>
                <w:rFonts w:ascii="Montserrat" w:hAnsi="Montserrat"/>
                <w:b w:val="0"/>
                <w:i w:val="0"/>
                <w:caps w:val="0"/>
                <w:sz w:val="18"/>
              </w:rPr>
              <w:t>- 2 tbsp lime juice, (from one lime)</w:t>
              <w:br/>
            </w:r>
            <w:r>
              <w:rPr>
                <w:rFonts w:ascii="Montserrat" w:hAnsi="Montserrat"/>
                <w:b w:val="0"/>
                <w:i w:val="0"/>
                <w:caps w:val="0"/>
                <w:sz w:val="18"/>
              </w:rPr>
              <w:t>- 2 to 3 chipotle chiles in adobo sauce, (canned, roughly chopped, plus 1 to 2 tsp sauce (see note below)</w:t>
              <w:br/>
            </w:r>
            <w:r>
              <w:rPr>
                <w:rFonts w:ascii="Montserrat" w:hAnsi="Montserrat"/>
                <w:b w:val="0"/>
                <w:i w:val="0"/>
                <w:caps w:val="0"/>
                <w:sz w:val="18"/>
              </w:rPr>
              <w:t>- 1 large clove garlic, (roughly chopped)</w:t>
              <w:br/>
            </w:r>
            <w:r>
              <w:rPr>
                <w:rFonts w:ascii="Montserrat" w:hAnsi="Montserrat"/>
                <w:b w:val="0"/>
                <w:i w:val="0"/>
                <w:caps w:val="0"/>
                <w:sz w:val="18"/>
              </w:rPr>
              <w:t>- 1 cup (240ml) all-purpose flour</w:t>
              <w:br/>
            </w:r>
            <w:r>
              <w:rPr>
                <w:rFonts w:ascii="Montserrat" w:hAnsi="Montserrat"/>
                <w:b w:val="0"/>
                <w:i w:val="0"/>
                <w:caps w:val="0"/>
                <w:sz w:val="18"/>
              </w:rPr>
              <w:t>- 1 tsp salt</w:t>
              <w:br/>
            </w:r>
            <w:r>
              <w:rPr>
                <w:rFonts w:ascii="Montserrat" w:hAnsi="Montserrat"/>
                <w:b w:val="0"/>
                <w:i w:val="0"/>
                <w:caps w:val="0"/>
                <w:sz w:val="18"/>
              </w:rPr>
              <w:t>- 1/2 tsp freshly ground black pepper</w:t>
              <w:br/>
            </w:r>
            <w:r>
              <w:rPr>
                <w:rFonts w:ascii="Montserrat" w:hAnsi="Montserrat"/>
                <w:b w:val="0"/>
                <w:i w:val="0"/>
                <w:caps w:val="0"/>
                <w:sz w:val="18"/>
              </w:rPr>
              <w:t>- 1 cup (240ml) beer</w:t>
              <w:br/>
            </w:r>
            <w:r>
              <w:rPr>
                <w:rFonts w:ascii="Montserrat" w:hAnsi="Montserrat"/>
                <w:b w:val="0"/>
                <w:i w:val="0"/>
                <w:caps w:val="0"/>
                <w:sz w:val="18"/>
              </w:rPr>
              <w:t>- 1 1/2 lb skinless cod, (cut into 1-inch (2.5-cm) wide x 4-inch (10-cm) long strips)</w:t>
              <w:br/>
            </w:r>
            <w:r>
              <w:rPr>
                <w:rFonts w:ascii="Montserrat" w:hAnsi="Montserrat"/>
                <w:b w:val="0"/>
                <w:i w:val="0"/>
                <w:caps w:val="0"/>
                <w:sz w:val="18"/>
              </w:rPr>
              <w:t>- Vegetable oil, (for frying)</w:t>
              <w:br/>
            </w:r>
            <w:r>
              <w:rPr>
                <w:rFonts w:ascii="Montserrat" w:hAnsi="Montserrat"/>
                <w:b w:val="0"/>
                <w:i w:val="0"/>
                <w:caps w:val="0"/>
                <w:sz w:val="18"/>
              </w:rPr>
              <w:t>- 12 (6-in/15-cm) soft corn tortillas, warmed</w:t>
              <w:br/>
            </w:r>
            <w:r>
              <w:rPr>
                <w:rFonts w:ascii="Montserrat" w:hAnsi="Montserrat"/>
                <w:b w:val="0"/>
                <w:i w:val="0"/>
                <w:caps w:val="0"/>
                <w:sz w:val="18"/>
              </w:rPr>
              <w:t>- Lime wedges,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Toss the cabbage, red onion, cilantro, vinegar, oil and salt together in a medium bowl and set aside.</w:t>
            </w:r>
            <w:r>
              <w:br/>
            </w:r>
            <w:r>
              <w:rPr>
                <w:rFonts w:ascii="Montserrat" w:hAnsi="Montserrat"/>
                <w:b w:val="0"/>
                <w:i w:val="0"/>
                <w:caps w:val="0"/>
                <w:sz w:val="18"/>
              </w:rPr>
              <w:t>2. Combine the mayonnaise, lime juice, chipotle chiles with sauce and garlic in a blender or mini food processor and blend until smooth. Set aside.</w:t>
            </w:r>
            <w:r>
              <w:br/>
            </w:r>
            <w:r>
              <w:rPr>
                <w:rFonts w:ascii="Montserrat" w:hAnsi="Montserrat"/>
                <w:b w:val="0"/>
                <w:i w:val="0"/>
                <w:caps w:val="0"/>
                <w:sz w:val="18"/>
              </w:rPr>
              <w:t>3. Mix the flour, salt and pepper together in a medium bowl. Gradually add the beer, whisking until the batter is smooth with no lumps. Set aside.</w:t>
            </w:r>
            <w:r>
              <w:br/>
            </w:r>
            <w:r>
              <w:rPr>
                <w:rFonts w:ascii="Montserrat" w:hAnsi="Montserrat"/>
                <w:b w:val="0"/>
                <w:i w:val="0"/>
                <w:caps w:val="0"/>
                <w:sz w:val="18"/>
              </w:rPr>
              <w:t>4. In a medium skillet, over medium heat, add enough oil to reach a depth of ½-inch (1.3-cm). Heat the oil until a deep-fry thermometer registers 350°F (150°C), or when the end of a wooden spoon sizzles when dipped into the oil.</w:t>
            </w:r>
            <w:r>
              <w:br/>
            </w:r>
            <w:r>
              <w:rPr>
                <w:rFonts w:ascii="Montserrat" w:hAnsi="Montserrat"/>
                <w:b w:val="0"/>
                <w:i w:val="0"/>
                <w:caps w:val="0"/>
                <w:sz w:val="18"/>
              </w:rPr>
              <w:t>5. Working in batches so as not to crowd the pan, dip the fish strips in the beer batter and coat on both sides. Let the excess batter drip off, then fry the fish in the hot oil until golden brown and cooked through, about 2 minutes per side. Transfer to a plate lined with paper towels to drain.</w:t>
            </w:r>
            <w:r>
              <w:br/>
            </w:r>
            <w:r>
              <w:rPr>
                <w:rFonts w:ascii="Montserrat" w:hAnsi="Montserrat"/>
                <w:b w:val="0"/>
                <w:i w:val="0"/>
                <w:caps w:val="0"/>
                <w:sz w:val="18"/>
              </w:rPr>
              <w:t>6. Smear each tortilla with a generous amount of the chipotle sauce, then top with the cabbage slaw. Lay one piece of fish inside each tortilla and serve with lime wedges.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