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CASHEW DARK CHOCOLATE ENERGY BITES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#no-bake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84048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j07uyl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8404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dry oatmeal (I used old-fashioned oats)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toasted coconut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cashew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flaxseed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dark chocolate chips (or cacao nibs)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honey or agave nectar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vanilla extract, store-bought or homemade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Stir all ingredients together in a medium bowl until thoroughly mixed. Cover and let chill in the refrigerator for half an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Once chilled, roll into balls of whatever size you would like. (Mine were about 1″ in diameter.) Store in an airtight container and keep refrigerated for up to 1 week.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Makes about 20-25 balls.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