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INSTANT POT BEETS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#instant-pot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1a6xcr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medium beets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Clean beets to remove any dirt or dust. Cut off and discard roots and stems.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a rack into the bottom of a 6 Qt instant pot and add 1 cup (240ml) water. Place beets over the rack in a single layer, cover with the lid and set the valve to the “sealing” position. Pressure cook on high pressure then do a quick pressure release by carefully flipping the valve to the “venting” position until all of the steam is released according to the pressure indicator.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Cool the beets and wear gloves to peel the skins.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