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EARL GREY ICEBOX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#cookies #dessert #easy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56621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fxzzeq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56621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stick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confectioners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 yolk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1 tea bag earl grey tea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granulated sugar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mixing bowl, cream the butter and sugar until smooth using a hand mixer or a stand mixer with a whisk attachment. Beat in the egg yolk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separate bowl, whisk together the all-purpose flour and Earl Grey tea. Gradually add the dry ingredients to the wet ingredients and mix until well combined using a silicone spatula.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the dough onto a sheet of parchment paper (or waxed paper) and shape it into a log. Roll it tightly in the parchment paper and refrigerate for at least 2 hours, or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Preheat the oven to 320Â°F (160Â°C). Remove the dough from the refrigerator. Spread granulated sugar on a piece of parchment paper and roll the dough over the sugar to coat evenly. Slice the dough into thin rounds, about 1/4 inch (5 mm)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the rounds on a baking sheet lined with parchment paper and bake for 13 to 15 minutes, or until the edges are slightly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Allow the cookies to cool slightly on the baking sheet, then transfer them to a wire rack to cool completely.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