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AIR FRYER BROCCOLI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#air-fried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108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yyx6ad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10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stalk or 450 g broccoli broken into florets, stalk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garlic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smoked paprika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the broccoli in a bowl, drizzle with olive oil, spices and sprinkle with plenty of salt and pepper. Mix with your hands well to coat, then put into the basket of an air-fryer, making sure they’re in one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to 180c and air-fry for 8-10 mins, shaking halfway.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