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CRAB AND AVOCADO PHYLLO BITES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#seafood #quick #party-food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54305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b75gauf_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4305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canola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minced red bell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minced onions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clove garlic (minced)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1/2 oz lump crab meat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kosher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- 1/8 tsp black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- 15 mini phyllo shells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medium (2 oz haas avocado, diced small)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the oven to 350°F (175°C).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Heat the oil in a saute pan over medium heat.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Saute the onion, bell pepper, and garlic until soft.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Add the crab meat, salt, and pepper, and cook until the crab has been heated through, about 30 to 60 seconds.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Add about 1 heaping tablespoon of the crab filling to each phyllo shell.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Arrange the stuffed shells on a baking tray, and bake for 10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Top each stuffed shell with avocado, and serve immediately.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