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AND GINGER ICE POPS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3h 20m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#summer #frozen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58fmlx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3/4-inch (10cm) 1 oz piece fresh ginger, peeled and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lemon juice (from 3 lemons)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of three lemons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ultra thin half slices lemon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ginger, water, sugar and lemon zest in a small saucepan and bring to a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Simmer until the sugar is dissolved, then remove the pan from heat and let it get to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mixture through a fine strainer pressing down hard on the ginger with the back of a spoon. Mix in the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the mixture into your ice pop molds, leaving 1/4-inch (10cm) at the top to let the mixture expand while it freezes.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a slice of lemon in each mold if using then insert the sticks and freeze.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