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GARLIC CHICKEN &amp; POLENTA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vdqrvh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chicken legs around 2 kg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anchovy fillets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garlic cloves skin removed and lightly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rosemary sprigs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crème fraîche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parsley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steamed greens to serve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- 1.25 L of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quick cook polenta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parmesan grated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wide flameproof casserole dish or frying pan and add the chicken legs, in batches if needed, and brown on one side for 10 mins, then turn over and brown for a further 10 mins. Transfer the chicken to a plate. Stir the onion, anchovies, garlic, rosemary and thyme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 and cook for 10 mins with a pinch of salt. Once the onions have softened, pour in the chicken stock and return the legs to the pan. Bring to the boil, then reduce to a low heat. Cover and cook for 35-40 mins until the chicken is cooked through. Remove the legs to a plate and discard the garlic, rosemary and thyme. Stir in the crème fraîche, butter and most of the parsley, then season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chicken has 5 mins left, to make the polenta, tip the chicken stock into a saucepan and bring to the boil. Whisk in the polenta and cook for 5 mins, until thickened and bubbling. Remove from the heat, stir in the parmesan and season to taste. Serve the chicken on top of the polenta with a spoonful of sauce and scatter over the remaining parsley. Serve with steamed greens,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