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VEGAN DEVILED POTATOES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#party-food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tmj40tky.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- 12 small yellow or white potatoes</w:t>
              <w:br/>
            </w:r>
            <w:r>
              <w:rPr>
                <w:rFonts w:ascii="Montserrat" w:hAnsi="Montserrat"/>
                <w:b w:val="0"/>
                <w:i w:val="0"/>
                <w:caps w:val="0"/>
                <w:sz w:val="18"/>
              </w:rPr>
              <w:t>- 6 tbsp vegan mayonnaise</w:t>
              <w:br/>
            </w:r>
            <w:r>
              <w:rPr>
                <w:rFonts w:ascii="Montserrat" w:hAnsi="Montserrat"/>
                <w:b w:val="0"/>
                <w:i w:val="0"/>
                <w:caps w:val="0"/>
                <w:sz w:val="18"/>
              </w:rPr>
              <w:t>- 1 tsp dijon mustard</w:t>
              <w:br/>
            </w:r>
            <w:r>
              <w:rPr>
                <w:rFonts w:ascii="Montserrat" w:hAnsi="Montserrat"/>
                <w:b w:val="0"/>
                <w:i w:val="0"/>
                <w:caps w:val="0"/>
                <w:sz w:val="18"/>
              </w:rPr>
              <w:t>- 1/2 tsp apple cider vinegar</w:t>
              <w:br/>
            </w:r>
            <w:r>
              <w:rPr>
                <w:rFonts w:ascii="Montserrat" w:hAnsi="Montserrat"/>
                <w:b w:val="0"/>
                <w:i w:val="0"/>
                <w:caps w:val="0"/>
                <w:sz w:val="18"/>
              </w:rPr>
              <w:t>- 1/2 tsp black salt ((also called kala namak))</w:t>
              <w:br/>
            </w:r>
            <w:r>
              <w:rPr>
                <w:rFonts w:ascii="Montserrat" w:hAnsi="Montserrat"/>
                <w:b w:val="0"/>
                <w:i w:val="0"/>
                <w:caps w:val="0"/>
                <w:sz w:val="18"/>
              </w:rPr>
              <w:t>- 1/4 tsp ground turmeric</w:t>
              <w:br/>
            </w:r>
            <w:r>
              <w:rPr>
                <w:rFonts w:ascii="Montserrat" w:hAnsi="Montserrat"/>
                <w:b w:val="0"/>
                <w:i w:val="0"/>
                <w:caps w:val="0"/>
                <w:sz w:val="18"/>
              </w:rPr>
              <w:t>- paprika or smoked paprika (for garnish)</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Add the potatoes to a pot of water and bring to a boil for 12 - 20 minutes until the potatoes are tender and you can easily pierce them to the center with a sharp knife. The time it takes to boil the potatoes will vary depending on their size. Drain the potatoes and rinse with cool water.</w:t>
            </w:r>
            <w:r>
              <w:br/>
            </w:r>
            <w:r>
              <w:rPr>
                <w:rFonts w:ascii="Montserrat" w:hAnsi="Montserrat"/>
                <w:b w:val="0"/>
                <w:i w:val="0"/>
                <w:caps w:val="0"/>
                <w:sz w:val="18"/>
              </w:rPr>
              <w:t>2. When the potatoes are cool enough to handle, cut each on in half lengthwise. Then use the large scoop of a melon baller or small spoon to scoop out a little crater in each potato. Put the scooped out potato flesh in a medium bowl.</w:t>
            </w:r>
            <w:r>
              <w:br/>
            </w:r>
            <w:r>
              <w:rPr>
                <w:rFonts w:ascii="Montserrat" w:hAnsi="Montserrat"/>
                <w:b w:val="0"/>
                <w:i w:val="0"/>
                <w:caps w:val="0"/>
                <w:sz w:val="18"/>
              </w:rPr>
              <w:t>3. Now take the bowl of potato flesh and add the vegan mayonnaise, dijon mustard, apple cider vinegar, black salt, and turmeric. Mix together with a potato masher or fork until completely smooth and mixed well. As the potato mixture can vary in quantity due to the size of potatoes and the amount you scoop out, feel free to adjust the ingredient quantities to taste.</w:t>
            </w:r>
            <w:r>
              <w:br/>
            </w:r>
            <w:r>
              <w:rPr>
                <w:rFonts w:ascii="Montserrat" w:hAnsi="Montserrat"/>
                <w:b w:val="0"/>
                <w:i w:val="0"/>
                <w:caps w:val="0"/>
                <w:sz w:val="18"/>
              </w:rPr>
              <w:t>4. You can either use a pastry bag or just a spoon to fill each potato. If using a pastry bag: attach a large star tip and fill a pastry bag with the mashed potato mixture. Squeeze a dollop into the crater of each potato half. If using a spoon: simply scoop a small spoonful of the mashed potato mixture into the well of each potato half.</w:t>
            </w:r>
            <w:r>
              <w:br/>
            </w:r>
            <w:r>
              <w:rPr>
                <w:rFonts w:ascii="Montserrat" w:hAnsi="Montserrat"/>
                <w:b w:val="0"/>
                <w:i w:val="0"/>
                <w:caps w:val="0"/>
                <w:sz w:val="18"/>
              </w:rPr>
              <w:t>5. Garnish the filled potatoes with paprika as desired. Serve right away, or cover and store in the fridge until ready to serve.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