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MOTHERSHIP SUNDAY ROAST CHICKEN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#roast #family-meal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nxlr9d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kg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sprigs of fresh rosemary1 x 1.8 kg whole free-range chicken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knobs of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orange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sprigs of fresh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heaped tbsp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Savoy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frozen peas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