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FOUR HERBS SOUP (SI SHEN TANG - 四神汤)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#traditional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9vmouc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dried fox nut barley (芡实, qiànshí)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dried lotus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dried Chinese yam slices (山药, shānyào)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 g poria cocos mushrooms (苻苓, fú líng)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pork neck bones (or 100 g dried soybeans as a vegetarian option)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slices ginger ( 1/8-inch/3 mm thick and 2 inches/5 cm long)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carrot (about 1 medium, cut into 1 1/2-inch (4 cm)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daikon radish (about 1 small, cut into 1 1/2-inch (4 cm)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cups (2400ml)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fox nut barley, dried lotus seeds, dried Chinese yam, and poria cocos mushrooms in a bowl with enough water so that everything is submerged.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soak the pork bones in cold water for 1 hour. Rinse thoroughly, and drain. In a large thick-bottomed stock pot, add the pork bones and enough cold water to cover. Bring to a boil over high heat. Once boiling, immediately drain the pork bones through a colander and rinse them clean. Wash the soup pot as well. This soaking and boiling process washes away impurities and keeps the soup clear.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pork back to the pot. Drain the dried herbs, and add to the pot as well, along with the ginger, carrot, daikon, and 10 cups (2400ml) of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to a boil, then cover and reduce the heat to medium-low. The water should be moving at a slow simmer—not simmering rapidly or boiling. Cook for 2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salt to taste just before serving. We like to enjoy the meat from the pork bones with light soy sauce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