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 COOKER HOT CHOCOLATE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957388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663idw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5738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- 1.5 quarts (4.8L) milk (full cream or 2%)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- 24 oz evaporated milk (or 2 cups heavy cream)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semi-sweet chocolate chips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unsweetened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white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coarse salt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marshmallows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Combine all of the ingredients into a 6-quart slow cooker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Whisk vigorously until cocoa powder has dissolved and ingredients are well combined (about 5 minutes).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Cook for 2-3 hours on low setting while whisking occasionally to prevent the chocolate from burning on the bottom.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hot chocolate is ready, add marshmallows into the hot chocolate and let melt little before serving.Additional toppings: finely chopped (or flaked) chocolate), chocolate fudge sauce, chocolate chips, smashed candy canes.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